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96fb" w14:textId="1959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2019 года № 62/2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апреля 2020 года № 69/2. Зарегистрировано Департаментом юстиции Акмолинской области 17 апреля 2020 года № 7824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2020-2022 годы" от 24 декабря 2019 года № 62/2 (зарегистрировано в Реестре государственной регистрации нормативных правовых актов № 7655,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5425457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800767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4588455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5891530,4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(- 472182,4)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472182,4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2020 год в сумме 14300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5891530,4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4293428,6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4293428,6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2892827,6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-472182,4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822574,7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491326,7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402814,7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6471,7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822810,3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641521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педагогам организаций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83839,3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77964,3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37548,8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поселка Красногорский, сел,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5"/>
        <w:gridCol w:w="4805"/>
      </w:tblGrid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Свободненского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