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7540" w14:textId="6d37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Есильского районного маслихата от 25 декабря 2014 года № 36/13 "Об утверждении поправочных коэффициентов к базовым ставкам платы за земельные участки города Есиль и сельских населенных пунктов Есильского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 июля 2020 года № 73/3. Зарегистрировано Департаментом юстиции Акмолинской области 3 июля 2020 года № 7935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поправочных коэффициентов к базовым ставкам платы за земельные участки города Есиль и сельских населенных пунктов Есильского района" от 25 декабря 2014 года № 36/13 (зарегистрировано в Реестре государственной регистрации нормативных правовых актов № 4630, опубликовано 16 февраля 2015 года в районной газете "Жаңа Есіл")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А.Жорабек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36/13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сельских населенных пунктов Есильского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2743"/>
        <w:gridCol w:w="7962"/>
      </w:tblGrid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сельских населенных пунктов,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01-277-018 село Свободное (Свободненский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01-277-034 село Аксай (село Аксай)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01-277-006 село Красивое (Красивинский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01-277-046 село Бузулук (Бузулукский сельский округ)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01-277-037 село Курское (Двуреченский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01-277-020 село Двуречное (Двуреченский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01-277-001 поселок Красногорский (поселок Красногорский)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01-277-044 село Московское (село Московское)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01-277-024 село Жаныспай (Жаныспайский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01-277-026 село Заречное (Зареченский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01-277-038 село Раздольное (Свободненский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01-277-047 село Сурган (Бузулукский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01-277-009 село Ярославка (Красивинский сельский округ)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01-277-018 село Знаменка (село Знаменка)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01-277-048 село Юбилейное (Юбилейный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01-277-006 станция Красивое (Красивинский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01-277-030 село Караколь (Каракольский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01-277-028 село Иглик (поселок Красногорский)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01-277-032 село Орловка (село Орловка)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01-277-021 село Приишимка (Двуреченский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01-277-044 село Ковыльное (Жаныспайский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01-277-022 село Ейское (Юбилейный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01-277-028 село Калачи (поселок Красногорский)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01-277-040 село Интернациональное (Интернациональный сельский округ)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01-277-016 село Речное (Каракольский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01-277-006 село Кумай (Красивинский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01-277-006 село Ленинское (Красивинский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01-277-042 село Биртал (Интернациональный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01-277-014 село Алматинское (Интернациональный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01-277-026 село Дальнее (Зареченский сельский округ)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