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3393" w14:textId="fe23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Есиль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 июля 2020 года № 73/2. Зарегистрировано Департаментом юстиции Акмолинской области 9 июля 2020 года № 7943. Утратило силу решением Есильского районного маслихата Акмолинской области от 30 июля 2021 года № 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30.07.2021 </w:t>
      </w:r>
      <w:r>
        <w:rPr>
          <w:rFonts w:ascii="Times New Roman"/>
          <w:b w:val="false"/>
          <w:i w:val="false"/>
          <w:color w:val="ff0000"/>
          <w:sz w:val="28"/>
        </w:rPr>
        <w:t>№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Есиль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73/2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Есиль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4757"/>
        <w:gridCol w:w="3223"/>
        <w:gridCol w:w="2618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м3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и т.п.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автозаправочные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