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fff4" w14:textId="2c3f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24 декабря 2019 года № 62/2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14 сентября 2020 года № 75/2. Зарегистрировано Департаментом юстиции Акмолинской области 16 сентября 2020 года № 8022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2020-2022 годы" от 24 декабря 2019 года № 62/2 (зарегистрировано в Реестре государственной регистрации нормативных правовых актов № 7655, опубликовано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5458764,2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800767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13676,2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4621762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5882111,4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(- 429456,2)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429456,2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Л.Репутацкий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62/2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5458764,2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5882111,4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215207,5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3899209,9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3865497,9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2854031,1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109515,8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Методическая работа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394977,2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331015,6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95113,4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751264,5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503491,3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364751,8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107608,4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247773,2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258619,8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64689,9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205680,5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205680,5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-429456,2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431630,4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62/2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3"/>
        <w:gridCol w:w="3357"/>
      </w:tblGrid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973026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641778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183250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71246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92090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60668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391334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244911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66810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49560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49560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327272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327272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297514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62/2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5"/>
        <w:gridCol w:w="4615"/>
      </w:tblGrid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705666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495671,7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295367,7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1-классов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15135,7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43805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педагогам организаций начального, основного и общего среднего образования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системами видеонаблюдения организаций дошкольного и среднего образования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177854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142854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209994,3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204119,3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19031,1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67237,8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77850,4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