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6507" w14:textId="7606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25 декабря 2019 года № 63/2 "О бюджетах города Есиль, поселка Красногорский, сел и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18 сентября 2020 года № 76/2. Зарегистрировано Департаментом юстиции Акмолинской области 21 сентября 2020 года № 8031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поселка Красногорский, сел и сельских округов на 2020-2022 годы" от 25 декабря 2019 года № 63/2 (зарегистрировано в Реестре государственной регистрации нормативных правовых актов № 7656, опубликовано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21422,9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21422,9 тысяч тенге;";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17536,1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2346,1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17536,1 тысяча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28512,4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26831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29109,4 тысячи тенге;";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27314,8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27314,8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Л.Репутацкий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2943"/>
        <w:gridCol w:w="49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1"/>
        <w:gridCol w:w="6479"/>
      </w:tblGrid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Красногорский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Свободненского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