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031c" w14:textId="2cc0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24 декабря 2019 года № 62/2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17 ноября 2020 года № 79/2. Зарегистрировано Департаментом юстиции Акмолинской области 19 ноября 2020 года № 8156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2020-2022 годы" от 24 декабря 2019 года № 62/2 (зарегистрировано в Реестре государственной регистрации нормативных правовых актов № 7655, опубликовано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5656823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752792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10566,6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4869820,4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6080170,2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(- 429456,2)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429456,2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2020 год в сумме 13787,9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62/2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5656823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4869820,4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4869820,4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5"/>
        <w:gridCol w:w="1335"/>
        <w:gridCol w:w="5322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6080170,2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4078855,9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4045427,8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2974149,7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Методическая работа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434956,8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352142,4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92508,9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740869,3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492796,1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248073,2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- 429456,2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62/2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1036285,2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718690,2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207268,2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66363,9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121829,3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46661,3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244911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313619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286887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62/2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5"/>
        <w:gridCol w:w="4615"/>
      </w:tblGrid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890465,2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677500,6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478519,6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4538,8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43784,6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338382,5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организаций начального, основного и общего среднего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142854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212964,6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207089,6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19031,1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67237,8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80820,7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