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01a0" w14:textId="9e10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2019 года № 63/2 "О бюджетах города Есиль, поселка Красногорский, сел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ноября 2020 года № 79/3. Зарегистрировано Департаментом юстиции Акмолинской области 19 ноября 2020 года № 8157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2020-2022 годы" от 25 декабря 2019 года № 63/2 (зарегистрировано в Реестре государственной регистрации нормативных правовых актов № 7656,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15448,3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13727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11829,8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10089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27314,8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23195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943"/>
        <w:gridCol w:w="4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