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0979" w14:textId="eb50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2020 года № 81/2. Зарегистрировано Департаментом юстиции Акмолинской области 15 января 2021 года № 8307.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5263214,8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4556068,2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5293391,3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(- 60823)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79334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79334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(- 48686,9)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48686,9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из областного бюджета предусмотрена субвенция в сумме 2896530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объемы субвенций, передаваемых из районного бюджета бюджетам поселка Красногорский, сел, сельских округов в сумме 182239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11880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13377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12205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11321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12643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10980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11492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12869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23688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11253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11064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10454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17690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11323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районного бюджета на 2021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2021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2021 год предусмотрены целевые трансферты из областного бюджета бюджету города Есиль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2021 год предусмотрено погашение бюджетных кредитов в областной бюджет в сумме 65198 тысяч тенге, в том числе погашение долга местного исполнительного органа перед вышестоящим бюджетом – 65198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согласно перечню, согласованному с областным маслихатом.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2021 год в сумме 2000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Есильского районного маслихата Акмолинской области от 19.04.2021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5263214,8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5"/>
        <w:gridCol w:w="1108"/>
        <w:gridCol w:w="1108"/>
        <w:gridCol w:w="6032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5293391,3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439461,4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226878,1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198878,7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142339,4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132256,8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102493,8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370648,3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1094990,6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447041,3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403662,3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396831,5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228279,9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Деятельностьб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- 48686,9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5490"/>
        <w:gridCol w:w="2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3665522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5490"/>
        <w:gridCol w:w="2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3120141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3120141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2937902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445641,3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211014,3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194452,3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115588,3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77976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средствами, специальными средствами передвижения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услуг санаторно-курортного лечеия в соответствии с индивидуальной программой реабилитации инвалида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3020,1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организаций нпециальные срадомного обслуживания, центров занятости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(Нацфонд)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села Аксай по адресу: Акмолинская область, Есильский район, села.Аксай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Есильского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9"/>
        <w:gridCol w:w="3681"/>
      </w:tblGrid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1218271,9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1124937,9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43487,6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 изделиями и тифло-техническими средствами, санаторно-курортного лечения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"Первое рабочее место"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специалистов сферы социальной защиты, работающих с детьми с аутизмом и ментальными поведенческими нарушениями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2603,4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1750,2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548920,7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75553,8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316426,9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жилья с инженерными сетями в Есильском районе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Есильского района Акмолинской области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163949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мини-футбольной площадки в городе Есиль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93334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Есильского районного маслихата Акмолинской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6468"/>
      </w:tblGrid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98288,3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