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2d61" w14:textId="8062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сентября 2020 года № А-9/272. Зарегистрировано Департаментом юстиции Акмолинской области 30 сентября 2020 года № 8049. Утратило силу постановлением акимата Жаркаинского района Акмолинской области от 18 ноября 2021 года № А-11/494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А-11/494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Сыздыкова Д.К.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Бекентаев Г.С.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А-9/272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Державинск Жаркаинского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8200"/>
        <w:gridCol w:w="2862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объекта налогообложения в городе Державинск Жаркаинского района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 зонирования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Комсомольская, Майкутова, Захарова, Вокзальная, Акпана Укубаева, Станционная, Ниязбаева, Ленина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Ыдриса Смагулова, Мира, Пушкина, Абая, Целинная, Трудовая, Ишимская, переулок Элеваторный, переулок Хасенова, переулок Северный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Московская, Юбилейная, Малика Габдуллина, Набережная, переулок Школьный, переулок Южный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Степной, микрорайон Молодежный, микрорайон ОП-6, микрорайон поселок Нефтебаза, микрорайон поселок ГорМолЗавод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Заводской, микрорайон поселок Швейная фабрика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ОблСпецКонтора, микрорайон поселок ПМК, микрорайон поселок ДСУ-71, микрорайон Погрузбюро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А-9/272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Жаркаинского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4968"/>
        <w:gridCol w:w="4443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объекта налогообложения в сельских населенных пунктах Жаркаинского района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Нахимовский сельский округ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Отрадненский сельский округ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Жанадалинский сельский округ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Жанадала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Ушкарасу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