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cdff" w14:textId="4afc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октября 2020 года № 6С-59/2. Зарегистрировано Департаментом юстиции Акмолинской области 5 октября 2020 года № 8059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- 4 255 370,8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- 705217,0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- 3 500 098,8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- 4 946 641,7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- 68500,0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-68500,0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-689015,4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-689015,4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4255370,8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3500098,8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3500098,8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4946641,7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3045951,3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-689015,4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452431,6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448623,6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107883,2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