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112b" w14:textId="4181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2019 года № 6С-47/2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9 ноября 2020 года № 6С-61/2. Зарегистрировано Департаментом юстиции Акмолинской области 13 ноября 2020 года № 8144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2020-2022 годы" от 24 декабря 2019 года № 6С-47/2 (зарегистрировано в Реестре государственной регистрации нормативных правовых актов № 7628, опубликовано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- 4 278 588,9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- 730066,9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- 11773,6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- 37539,0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- 3 499 209,4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- 4 897 918,4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- 68462,3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- 68462,3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-689012,8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-689012,8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2020 год в сумме 7380,9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4278588,9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730066,9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360940,9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360940,9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3499209,4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3499209,4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4897918,4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3011943,9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1895701,6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627989,4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618948,6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7 999,6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94844,9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-689012,8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689012,8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636225,6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6"/>
        <w:gridCol w:w="4464"/>
      </w:tblGrid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707969,0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411368,2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291242,3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ІТ-классов в школах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999,8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1938,9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1031,5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199117,0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30340,8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социальных услуг в рамках государственного заказа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89727,9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канализационных сетей с очистными сооружениями города Державинск Жаркаинского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69727,9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296 600,8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263 138,5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60-ти квартирного жилого дома (позиция 7) в микрорайоне Молодежный города Державинск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230040,0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60-ти квартирному жилому дому (позиция 7) в микрорайоне "Молодежный" города Державинск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33 098,5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33462,3</w:t>
            </w:r>
          </w:p>
        </w:tc>
      </w:tr>
      <w:tr>
        <w:trPr>
          <w:trHeight w:val="30" w:hRule="atLeast"/>
        </w:trPr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на ПХВ "Коммунсервис"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