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699f" w14:textId="8306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села Бирсуат от 29 сентября 2020 года № 4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Бирсуат Жаркаинского района Акмолинской области от 12 ноября 2020 года № 5. Зарегистрировано Департаментом юстиции Акмолинской области 13 ноября 2020 года № 8143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села Бирсуат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Бирсуат "Об установлении карантина" от 29 сентября 2020 года № 4 (зарегистрировано в Реестре государственной регистрации нормативных правовых актов № 8047, опубликовано 29 сентября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Бирсуат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