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00d1a" w14:textId="0300d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Жаксынского районного маслихата от 25 декабря 2017 года № 6ВС-20-4 "Об утверждении порядка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населенных пунктов Жаксынского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Жаксынского районного маслихата Акмолинской области от 12 марта 2020 года № 6ВС-52-5. Зарегистрировано Департаментом юстиции Акмолинской области 20 марта 2020 года № 7741. Утратило силу решением Жаксынского районного маслихата Акмолинской области от 5 мая 2022 года № 7ВС-27-3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Жаксынского районного маслихата Акмолинской области от 05.05.2022 </w:t>
      </w:r>
      <w:r>
        <w:rPr>
          <w:rFonts w:ascii="Times New Roman"/>
          <w:b w:val="false"/>
          <w:i w:val="false"/>
          <w:color w:val="ff0000"/>
          <w:sz w:val="28"/>
        </w:rPr>
        <w:t>№ 7ВС-27-3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Жаксынский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Жаксынского районного маслихата "Об утверждении порядка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населенных пунктов Жаксынского района" от 25 декабря 2017 года № 6ВС-20-4 (зарегистрировано в Реестре государственной регистрации нормативных правовых актов № 6354, опубликовано 25 января 2018 года в Эталонном контрольном банке нормативных правовых актов Республики Казахстан в электронном виде)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Жаксынского районного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Е.Алешина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Жаксынского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Б.Джанадилов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Жаксынского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12 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6ВС-52-5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Жаксынского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6ВС-20-4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Определение количества представителей жителей села, улицы, многоквартирного жилого дома для участия в сходе местного сообщества на территории населенных пунктов Жаксынского района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населенного пункта Жаксынского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представителей жителей села, улицы, многоквартирного жилого дома для участия в сходе местного сообщества на территории населенных пунктов Жаксынского района (человек)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Белагаш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Жаксы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Киевское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Новокиенка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Подгорное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Терсакан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Чапаевское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Беловодский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Беловодское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Кайракты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Перекатное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Ишимский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Ишимское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Монастырка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Жанакийминский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Алгабас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Жана-Кийма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Кийма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Запорожский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Запорожье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Лозовое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Калининское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Калмакколь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Моховое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Кызылсайский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Баягиз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Кировское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Тарасовский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Казахское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Тарасовка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