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a27" w14:textId="1f79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июня 2020 года № 6ВС-57-1. Зарегистрировано Департаментом юстиции Акмолинской области 12 июня 2020 года № 7885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5064417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4363280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5248402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(-342664)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Кусаиновгр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3470855,5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3464905,5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3"/>
        <w:gridCol w:w="3227"/>
      </w:tblGrid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869392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527870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289507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