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e9a0" w14:textId="5d4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 июля 2020 года № 6ВС-58-1. Зарегистрировано Департаментом юстиции Акмолинской области 13 июля 2020 года № 7949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5163656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4182519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5332361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(-342664)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22397,8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3448333,8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3442383,8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2719368,2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6"/>
        <w:gridCol w:w="3864"/>
      </w:tblGrid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ысяч тенге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558181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 – психологов школ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опор линии электропередач в селе Перекатное по улице Абая и улице Кирова, в селе Беловодское по улице Школьная и улице Станционная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уличного освещения в селе Киевское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селе Подгорное улица Мира, улица Набережная, улица Целинная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