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8de7" w14:textId="53a8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25 декабря 2019 года № 6ВС-51-1 "О бюджетах сел, сельских округов Жаксынского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5 августа 2020 года № 6ВС-59-1. Зарегистрировано Департаментом юстиции Акмолинской области 11 августа 2020 года № 7984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бюджетах сел, сельских округов Жаксынского района на 2020-2022 годы" от 25 декабря 2019 года № 6ВС-51-1 (зарегистрировано в Реестре государственной регистрации нормативных правовых актов № 7643, опубликовано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Жаксы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79250,6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63930,6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83077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(-3826,4)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3826,4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Жанакийминского сельского округа на 2020-2022 годы, согласно приложениям 4, 5 и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32162,2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26055,2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153300,9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(-121138,7)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121138,7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Запорожского сельского округа на 2020-2022 годы, согласно приложениям 7, 8 и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22847,6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16639,6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24415,1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(-1567,5)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1567,5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Белагаш на 2020-2022 годы, согласно приложениям 10, 11 и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18793,9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14384,9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22540,7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(-3746,8)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3746,8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Киевское на 2020-2022 годы, согласно приложениям 13, 14 и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16248,3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2727,2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11775,1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села Новокиенка на 2020-2022 годы, согласно приложениям 16, 17 и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15831,2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1341,3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13054,9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15831,2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Подгорное на 2020-2022 годы, согласно приложениям 19, 20 и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17203,1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15448,8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26623,9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(-9420,8)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9420,8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Терсакан на 2020-2022 годы, согласно приложениям 22, 23 и 24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15637,5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1915,9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13151,6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15637,5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Чапаевское на 2020-2022 годы, согласно приложениям 25, 26 и 27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11590,4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10151,7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11590,4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Беловодского сельского округа на 2020-2022 годы, согласно приложениям 28, 29 и 30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24805,3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1190,2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21492,1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29797,7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(-4992,4)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4992,4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Ишимского сельского округа на 2020-2022 годы, согласно приложениям 31, 32 и 33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24854,6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2914,7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18719,9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24854,6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Калининского сельского округа на 2020-2022 годы, согласно приложениям 34, 35 и 36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22593,8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1766,4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19434,4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22593,8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Кызылсайского сельского округа на 2020-2022 годы, согласно приложениям 37, 38 и 39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2287,2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13345,8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26604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(-9936)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9936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Тарасовского сельского округа на 2020-2022 годы, согласно приложениям 40, 41 и 42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18365,1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16566,6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18365,1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6ВС-59-1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Государственное учреждение "Аппарат акима села Жаксы Жаксынского района"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31926,1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6ВС-59-1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Государственное учреждение "Аппарат акима Жанакийминского сельского округа Жаксынского района"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19"/>
        <w:gridCol w:w="1720"/>
        <w:gridCol w:w="3538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153300,9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23507,8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23507,8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4068,8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-121138,7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6ВС-59-1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Государственное учреждение "Аппарат акима Запорожского сельского округа Жаксынского района"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24415,1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6ВС-59-1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Государственное учреждение "Аппарат акима села Белагаш Жаксынского района"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-3746,8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6ВС-59-1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Государственное учреждение "Аппарат акима села Киевское Жаксынского района"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6ВС-59-1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Государственное учреждение "Аппарат акима села Новокиенка Жаксынского района"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6ВС-59-1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Государственное учреждение "Аппарат акима села Подгорное Жаксынского района"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26623,9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6ВС-59-1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Государственное учреждение "Аппарат акима села Терсакан Жаксынского района"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6ВС-59-1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Государственное учреждение "Аппарат акима села Чапаевское Жаксынского района"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6ВС-59-1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Государственное учреждение "Аппарат акима Беловодского сельского округа Жаксынского района"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29797,7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6ВС-59-1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Государственное учреждение "Аппарат акима Ишимского сельского округа Жаксынского района"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24854,6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6ВС-59-1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Государственное учреждение "Аппарат акима Калининского сельского округа Жаксынского района"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6ВС-59-1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Государственное учреждение "Аппарат акима Кызылсайского сельского округа Жаксынского района"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-9936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6ВС-59-1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Государственное учреждение "Аппарат акима Тарасовского сельского округа Жаксынского района"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6ВС-59-1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4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8"/>
        <w:gridCol w:w="4622"/>
      </w:tblGrid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82051,2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37410,6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освещения улиц села Жаксы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замене уличных светильников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установка флагштока с государственными символами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изготовлению и установке детской площадки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7999,8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снега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ямочный ремонт дорог по селу Жаксы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внутрипоселковой дороги по улице Ауэзова в селе Жаксы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насоса для бесперебойной подачи воды населению села Жаксы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цветников для оформления улиц села Жаксы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3781,4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снегоуборочных машин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556,4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спиралешовных труб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6113,2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видеонаблюдения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мотопомпы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353,4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автомобиля LADA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4068,8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составлению сметной документации на средний ремонт внутрипоселковых дорог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1188,6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запасных частей для пожарной машины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мотопомпы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353,5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скважинного насоса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401,1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6551,8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въезда в село Подгорное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видеонаблюдения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строительных материалов для проведения текущего ремонта здания водонасосной станции села Подгорное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насоса и станции управления скважинными насосами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872,8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обеспечение бесперебойного доступа к данным реестра государственного имущества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6335,1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и установке детской площадки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дороги по улице Линейная в селе Перекатное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2066,6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 детской игровой площадки в селе Беловодское и селе Перекатное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лавок для детской площадки в село Беловодское и село Перекатное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скважинных насосов в село Беловодское и село Перекатное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797,8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3876,9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видеонаблюдения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установка пандуса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 в селе Ишимское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"Наружное электроосвещение улиц села Ишимское и села Монастырка Ишимского сельского округа"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1597,9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топографической съемки на "Наружное электроосвещение улиц села Ишимское и села Монастырка Ишимского сельского округа"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8490,4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видеонаблюдения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ограждения водозабора села Калининское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4611,3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комплексной экспертизы освещения села Моховое улицы Сейфуллина и села Калмакколь улицы Озерная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174,1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насоса для села Калининское и села Моховое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 в селе Калининское и селе Моховое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1917,8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видеонаблюдения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проектно-изыскательные работы на уличное освещение по улице Целинная села Кировское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1148,4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комплексного опрыскивателя с насосом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гербицида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5031,6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улице Корчагина и улице Зеленая в селе Тарасовка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2376,4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видеонаблюдения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земельного участка под скотомогильник в селе Тарасовка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детской игровой площадки в селе Тарасовка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снега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1495,7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видеонаблюдения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 в селе Чапаевское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649,5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связи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1412,9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насоса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1412,9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161,1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комплексной вневедомственной экспертизы по объекту "Уличное освещение в селе Киевское по улице Рагузова Жаксынского района"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161,1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1182,9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связи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164,2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 проведением комплексной вневедомственной экспертизой на "Строительство уличного освещения в селе Новокиенка по улице Октябрьская"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1018,7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</w:t>
            </w:r>
          </w:p>
        </w:tc>
      </w:tr>
      <w:tr>
        <w:trPr>
          <w:trHeight w:val="30" w:hRule="atLeast"/>
        </w:trPr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для освещения улиц в селе Терсакан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6ВС-59-1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5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4"/>
        <w:gridCol w:w="6856"/>
      </w:tblGrid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