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bf51" w14:textId="327b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2019 года № 6С-50-1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13 октября 2020 года № 6ВС-61-4. Зарегистрировано Департаментом юстиции Акмолинской области 14 октября 2020 года № 8076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2020-2022 годы" от 24 декабря 2019 года № 6С-50-1 (зарегистрировано в Реестре государственной регистрации нормативных правовых актов № 7644,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5163656,2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957184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5463,2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4182519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5332361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158679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15280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(-342664)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342664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2020 год в сумме 26621,8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5163656,2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319215,1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94199,1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3450730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2722947,4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500087,8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363230,2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136857,6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312905,3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138353,4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5"/>
        <w:gridCol w:w="3725"/>
      </w:tblGrid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 тенге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782568,7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661080,7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175994,7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 -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465055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231943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180014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121488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121488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