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de8d" w14:textId="bc3d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25 декабря 2019 года № 6ВС-51-1 "О бюджетах сел, сельских округов Жаксынского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3 декабря 2020 года № 6ВС-64-1. Зарегистрировано Департаментом юстиции Акмолинской области 15 декабря 2020 года № 8235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2020-2022 годы" от 25 декабря 2019 года № 6ВС-51-1 (зарегистрировано в Реестре государственной регистрации нормативных правовых актов № 7643, опубликовано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88491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92317,4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(-3826,4)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3826,4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Жанакийминского сельского округа на 2020-2022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34208,9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(-91187,1)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91187,1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2020-2022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25779,6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(-1567,5)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1567,5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Белагаш на 2020-2022 годы,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(-3746,8)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Киевское на 2020-2022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Новокиенка на 2020-2022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Подгорное на 2020-2022 годы,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14498,6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14498,6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Терсакан на 2020-2022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Чапаевское на 2020-2022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Беловодского сельского округа на 2020-2022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(-4450)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Ишимского сельского округа на 2020-2022 годы,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26012,4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Калининского сельского округа на 2020-2022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24665,4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Кызылсайского сельского округа на 2020-2022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(-9935,6)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9935,6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Тарасовского сельского округа на 2020-2022 годы, согласно приложениям 40, 41 и 42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17505,1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Жаксы Жаксынского района"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Жанакийминского сельского округа Жаксынского района"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89672,4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-91187,1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Запорожского сельского округа Жаксынского района"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Белагаш Жаксынского района"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Киевское Жаксынского района"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Новокиенка Жаксынского района"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Подгорное Жаксынского района"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Терсакан Жаксынского района"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села Чапаевское Жаксынского района"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Беловодского сельского округа Жаксынского района"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Ишимского сельского округа Жаксынского района"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26012,4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Калининского сельского округа Жаксынского района"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Кызылсайского сельского округа Жаксынского района"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Государственное учреждение "Аппарат акима Тарасовского сельского округа Жаксынского района"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6ВС-51-1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9"/>
        <w:gridCol w:w="4061"/>
      </w:tblGrid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уличного освещения по улице Жакупова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товарно-материальных ценностей для бесперебойной подачи воды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предоставление право постоянного землепользования на земельные участки для обслуживания и эксплуатации линии электропередач уличного освещения Абай, Тауелсиздик, Дорожная, Кали Еспенбетулы в селе Жаксы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микрорайоне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землеустроительных проектов, установление (вынос) границ земельных участков и изготовление идентификационных документов по установке 5- для строительства и эксплуатации скважинного водозабора и водовода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освещения улиц села Жаксы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замене уличных светильников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флагштока с государственными символами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изготовлению и установке детской площадки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дорог по селу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Ауэзова в селе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бесперебойной подачи воды населению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цветников для оформления улиц села Жаксы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снегоуборочных машин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спиралешовных труб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Жанакийминского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LADA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составлению сметной документации на средний ремонт внутрипоселковых дорог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Запорожского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запасных частей для пожарной машины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мотопомпы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компьютерному обслуживанию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скважинного насоса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сметной документации на ремонт внутрипоселковой дороги по улице Школьная в селе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уличного освещения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уличного освещения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выдачу идентификационных документов на земельные участки, установление границ на строительство и установку опор освещения по улицам Гагарина, Комсомольская и Школьная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для проведения текущего ремонта здания водонасосной станции села Подгорное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и станции управления скважинными насосами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обеспечение бесперебойного доступа к данным реестра государственного имущества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Беловодского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оформление земельного участка, государственного акта под административное здание в селе Перекатное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и установке детской площадки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Линейная в селе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ограждение детской игровой площадки в селе Беловодское и селе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лавок для детской площадки в село Беловодское и село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скважинных насосов в село Беловодское и село Перекатное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Ишимского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пандуса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Ишимское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топографической съемки на "Наружное электроосвещение улиц села Ишимское и села Монастырка Ишимского сельского округа"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Моховое Калининского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ограждения водозабора села Калининское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комплексной экспертизы освещения села Моховое улицы Сейфуллина и села Калмакколь улицы Озерная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для села Калининское и села Моховое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Калининское и селе Моховое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проектно-изыскательные работы на уличное освещение по улице Целинная села Кировское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комплексного опрыскивателя с насосом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гербицида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Тарасовского сельского округа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Корчагина и улице Зеленая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земельного участка под скотомогильник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 в селе Тарасовка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Чапаевское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 в селе Чапаевское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Белагаш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по улице Береке в селе Белагаш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комплексной вневедомственной экспертизы по объекту "Уличное освещение в селе Киевское по улице Рагузова Жаксынского района"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1704,9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тактильных направляющих для инвалидов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Новокиенка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 связи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экспертизой на "Строительство уличного освещения в селе Новокиенка по улице Октябрьская"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1572,6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кабинок для голосования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услуги по изготовлению информационных стендов 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аппарата акима села Терсакан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для освещения улиц в селе Терсакан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