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5aef0" w14:textId="0c5ae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2021-2023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Жаксынского районного маслихата Акмолинской области от 24 декабря 2020 года № 6С-66-1. Зарегистрировано Департаментом юстиции Акмолинской области 15 января 2021 года № 8319.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Жаксынский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на 2021-2023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5684059,2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722654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9383,6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18299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4933722,6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5826354,5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11763,1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26253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14489,9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39711,2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39711,2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(-193769,6)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193769,6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Жаксынского районного маслихата Акмолинской области от 07.12.2021 </w:t>
      </w:r>
      <w:r>
        <w:rPr>
          <w:rFonts w:ascii="Times New Roman"/>
          <w:b w:val="false"/>
          <w:i w:val="false"/>
          <w:color w:val="000000"/>
          <w:sz w:val="28"/>
        </w:rPr>
        <w:t>№ 7ВС-16-1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 норматив распределения социального налога в районный бюджет в размере 100 процентов.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Учесть, что в районном бюджете на 2021 год из областного бюджета предусмотрена субвенция в сумме 2583795 тысяч тенге.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Учесть, что в районном бюджете на 2021 год предусмотрены объемы субвенций, передаваемых из районного бюджета бюджетам сел, сельских округов, в сумме 182461 тысяч тенге, в том числе: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селу Жаксы 23329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Жанакийминскому сельскому округу 19443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Запорожскому сельскому округу 14413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селу Белагаш 12005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селу Киевское 11250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селу Новокиенка 11521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селу Подгорное 9559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селу Терсакан 11869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селу Чапаевское 8694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Беловодскому сельскому округу 13845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Ишимскому сельскому округу 14574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Калининскому сельскому округу 10549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Кызылсайскому сельскому округу 10656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Тарасовскому сельскому округу 10754 тысяч тенге.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Учесть, что в составе поступлений районного бюджета предусмотрены целевые трансферты и бюджетные кредиты из республиканского бюджета на 2021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трансфертов по районному бюджету определяется постановлением акимата Жаксынского района.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Учесть, что в составе расходов районного бюджета предусмотрены целевые трансферты из областного бюджета на 2021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трансфертов по районному бюджету определяется постановлением акимата Жаксынского района.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Учесть, что в районном бюджете на 2021 год предусмотрено погашение основного долга по бюджетным кредитам в сумме 14489,9 тысяч тенге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решения Жаксынского районного маслихата Акмолинской области от 07.12.2021 </w:t>
      </w:r>
      <w:r>
        <w:rPr>
          <w:rFonts w:ascii="Times New Roman"/>
          <w:b w:val="false"/>
          <w:i w:val="false"/>
          <w:color w:val="000000"/>
          <w:sz w:val="28"/>
        </w:rPr>
        <w:t>№ 7ВС-16-1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Утвердить резерв местного исполнительного органа района на 2021 год в сумме 10898 тысяч тенге.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8 - в редакции решения Жаксынского районного маслихата Акмолинской области от 17.03.2021 </w:t>
      </w:r>
      <w:r>
        <w:rPr>
          <w:rFonts w:ascii="Times New Roman"/>
          <w:b w:val="false"/>
          <w:i w:val="false"/>
          <w:color w:val="000000"/>
          <w:sz w:val="28"/>
        </w:rPr>
        <w:t>№ 7С-4-3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Учесть в районном бюджете на 2021 год специалистам в области социального обеспечения, культуры и спорта, являющимся гражданскими служащими и работающим в сельской местности, повышенные на двадцать пять процентов должностные оклады и тарифные ставки по сравнению с окладами и ставками гражданских служащих, занимающихся этими видами деятельности в городских условиях, согласно перечню согласованному с областным маслихатом.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решение вступает в силу со дня государственной регистрации в Департаменте юстиции Акмолинской области и вводится в действие с 1 января 2021 года.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Жаксынского районного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Б.Джанадилов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исполняющая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секретаря Жаксынского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Е.Алешина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6С-66-1</w:t>
            </w:r>
          </w:p>
        </w:tc>
      </w:tr>
    </w:tbl>
    <w:bookmarkStart w:name="z1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2021 год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Жаксынского районного маслихата Акмолинской области от 07.12.2021 </w:t>
      </w:r>
      <w:r>
        <w:rPr>
          <w:rFonts w:ascii="Times New Roman"/>
          <w:b w:val="false"/>
          <w:i w:val="false"/>
          <w:color w:val="ff0000"/>
          <w:sz w:val="28"/>
        </w:rPr>
        <w:t>№ 7ВС-16-1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5684059,2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Внутренние налоги на товары, работы и услуги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и нематериальных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4933722,6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4933722,6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4933722,6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5826354,5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1263842,7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177026,1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174094,1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1011541,2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36350,7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972229,5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47577,4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46925,4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287821,2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287821,2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30561,2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58780,9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27959,6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32948,7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детей–инвалидов,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691901,1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151544,6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35298,4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246786,1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196533,5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40281,1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270128,6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201815,7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96318,2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56241,1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подведомственных государственных учреждений и организаций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41909,2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51228,7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28921,4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28921,4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28921,4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775415,2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2398105,2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2398105,2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39711,2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39711,2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39711,2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39711,2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39711,2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-193769,6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193769,6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6С-66-1</w:t>
            </w:r>
          </w:p>
        </w:tc>
      </w:tr>
    </w:tbl>
    <w:bookmarkStart w:name="z15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2022 год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3328472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Внутренние налоги на товары, работы и услуги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и нематериальных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2583795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2583795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2583795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3328472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2299499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2299499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подведомственных государственных учреждений и организаций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детей–инвалидов,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подведомственных государственных учреждений и организаций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6С-66-1</w:t>
            </w:r>
          </w:p>
        </w:tc>
      </w:tr>
    </w:tbl>
    <w:bookmarkStart w:name="z17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2023 год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3348556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Внутренние налоги на товары, работы и услуги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и нематериальных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2570917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3348556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подведомственных государственных учреждений и организаций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детей–инвалидов,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подведомственных государственных учреждений и организаций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6С-66-1</w:t>
            </w:r>
          </w:p>
        </w:tc>
      </w:tr>
    </w:tbl>
    <w:bookmarkStart w:name="z19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республиканского бюджета на 2021 год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решения Жаксынского районного маслихата Акмолинской области от 07.12.2021 </w:t>
      </w:r>
      <w:r>
        <w:rPr>
          <w:rFonts w:ascii="Times New Roman"/>
          <w:b w:val="false"/>
          <w:i w:val="false"/>
          <w:color w:val="ff0000"/>
          <w:sz w:val="28"/>
        </w:rPr>
        <w:t>№ 7ВС-16-1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1791141,9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936306,8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92320,9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частичное субсидирование заработной платы и молодежную практику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предоставление государственных грантов на реализацию новых бизнес - идей, в том числе молодежь категории NEET, члены малообеспеченных многодетных семей, малообеспеченные трудоспособные инвалиды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общественные работы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норм обеспечения инвалидов обязательными гигиеническими средствами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гарантированный социальный пакет детям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размещение государственного социального заказа в неправительственных организациях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расширение перечня технических вспомогательных (компенсаторных) средств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заработной плате работников, предоставляющих специальные социальные услуги в государственных организациях социальной защиты населения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инвалидов протезно-ортопедическими, сурдотехническими и тифлотехническими средствами, специальными средствами передвижения, а также предоставление услуг санаторно-курортного лечения в соответствии с индивидуальной программой реабилитации инвалида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2695,9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213196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Дома культуры Жаксынского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хозяйства, пассажирского транспорта и автомобильных дорог района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630790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внутри-поселковых дорог - улица Абая села Жаксы Жаксынского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73441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внутри-поселковых дорог - улица Тәуелсіздік села Жаксы Жаксынского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27537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внутри-поселковых дорог - улицы Гагарина села Жаксы Жаксынского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внутри-поселковых дорог - улица Кенжеша Туктубаева села Жаксы Жаксынского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25238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внутри-поселковой дороги по улице Степная - 1 в селе Жаксы Жаксынского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внутри-поселковой дороги по улице Степная - 2 в селе Жаксы Жаксынского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внутри-поселковых дорог переулок между улицами Абая и Транспортная села Жаксы Жаксынского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внутри-поселковых дорог - улица Сейтжана Жакупова села Жаксы Жаксынского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дороги по улице Целинная села Запорожье Запорожского сельского округа Жаксынского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дороги по улице Космонавтов села Запорожье Запорожского сельского округа Жаксынского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дороги по улице Аркаринская села Лозовое Запорожского сельского округа Жаксынского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32781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дороги по улице Школьная села Лозовое Запорожского сельского округа Жаксынского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31415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внутри-поселковых дорог – улица Советская села Жаксы Жаксынского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внутри-поселковой дороги Микрорайона села Жаксы Жаксынского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28878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внутри-поселковых дорог –улица Мереке села Жаксы Жаксынского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дороги по улице Ивановых села Запорожье Запорожского сельского округа Жаксынского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дороги по улице Ленина села Запорожье Запорожского сельского округа Жаксынского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дороги по улице Тәуелсіздік села Лозовое Запорожского сельского округа Жаксынского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внутри-поселковых дорог с асфальтовым покрытием по улице Комсомольская села Белагаш Жаксынского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внутри-поселковых дорог с асфальтовым покрытием по улице Московская села Белагаш Жаксынского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внутри-поселковых дорог с асфальтовым покрытием по въезда в село Белагаш Жаксынского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внутри-поселковых дорог с асфальтовым покрытием по улице Береке села Белагаш Жаксынского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внутри-поселковых дорог с асфальтовым покрытием по улице Гагарина села Белагаш Жаксынского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внутри-поселковых дорог с асфальтовым покрытием по улице Галии Аманбековой в селе Кийма Жаксынского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внутри-поселковых дорог с асфальтовым покрытием по улицам Энергетиков и Водстрой в селе Кийма Жаксынского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внутри-поселковых дорог с асфальтовым покрытием по улице Ленина в селе Кийма Жаксынского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внутри-поселковых дорог с асфальтовым покрытием по улице Строительная в селе Кийма Жаксынского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внутри-поселковых дорог с асфальтовым покрытием по улице Студенческая в селе Кийма Жаксынского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828582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строительства, архитектуры и градостроительства района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828582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570315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системы водоснабжения и водоотведения в рамках Государственной программы жилищно-коммунального развития "Нұрлы жер" на 2020-2025 годы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258267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6С-66-1</w:t>
            </w:r>
          </w:p>
        </w:tc>
      </w:tr>
    </w:tbl>
    <w:bookmarkStart w:name="z21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на 2021 год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5 - в редакции решения Жаксынского районного маслихата Акмолинской области от 07.12.2021 </w:t>
      </w:r>
      <w:r>
        <w:rPr>
          <w:rFonts w:ascii="Times New Roman"/>
          <w:b w:val="false"/>
          <w:i w:val="false"/>
          <w:color w:val="ff0000"/>
          <w:sz w:val="28"/>
        </w:rPr>
        <w:t>№ 7ВС-16-1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585038,7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365037,6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53442,4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краткосрочного профессионального обучения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консультантов по социальной работе и ассистентов в Центрах занятости населения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топлива и оплату коммунальных услуг для педагогов, проживающих в сельской местности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27959,6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инвалидов протезно-ортопедическими, сурдотехническими и тифлотехническими средствами, специальными средствами передвижения, а также предоставление услуг санаторно-курортного лечения в соответствии с индивидуальной программой реабилитации инвалида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5236,5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единовременной материальной помощи ко Дню Победы в Великой Отечественной войне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государственной программы развития продуктивной занятости и массового предпринимательства на 2017-2021 годы "Еңбек" на мероприятие "Первое рабочее место"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Единовременная социальная помощь многодетным матерям, награжденным подвесками "Күміс алқа" и "Алтын алқа", многодетным семьям, имеющих от 4-х и более детей до 18 лет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3522,9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Единовременная социальная помощь участникам и инвалидам ликвидации аварии на Чернобыльской атомной электростанции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единовременной социальной помощи ветеранам Афганской войны к празднованию 30-летия Дня Независимости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размещение государственного социального заказа по антикоррупционной тематике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257642,2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внутри-поселковых дорог - улица Абая села Жаксы Жаксынского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внутри-поселковых дорог - улица Тәуелсіздік села Жаксы Жаксынского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внутри-поселковых дорог - улицы Гагарина села Жаксы Жаксынского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внутри-поселковых дорог - улица Кенжеша Туктубаева села Жаксы Жаксынского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внутри-поселковой дороги по улице Степная - 1 в селе Жаксы Жаксынского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внутри-поселковой дороги по улице Степная - 2 в селе Жаксы Жаксынского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внутри-поселковых дорог - переулок между улицами Абая и Транспортная села Жаксы Жаксынского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внутри-поселковых дорог - улица Сейтжана Жакупова села Жаксы Жаксынского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дороги по улице Целинная села Запорожье Запорожского сельского округа Жаксынского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дороги по улице Космонавтов села Запорожье Запорожского сельского округа Жаксынского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дороги по улице Аркаринская села Лозовое Запорожского сельского округа Жаксынского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дороги по улице Школьная села Лозовое Запорожского сельского округа Жаксынского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внутри-поселковых дорог с асфальтовым поурытием по улице Ленина село Кийма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дорог села Белагаш Жаксынского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19625,8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дорог села Новокиенка Жаксынского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дорог села Ишимское Жаксынского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35100,4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Средний ремонт внутри-поселковых дорог с асфальтовым покрытием по улице Дорожная в селе Жана Кийма Жанакийминского сельского округа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Средний ремонт внутри-поселковых дорог с асфальтовым покрытием по улице Сельхозтехника в селе Жана Кийма Жанакийминского сельского округа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17685,5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Средний ремонт внутри-поселковых дорог с асфальтовым покрытием по улице Кирова селе Жана Кийма Жанакийминского сельского округа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водопроводной сети в селе Перекатное Жаксынского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мини-футбольного поля в селе Жана-Кийма Жаксынского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12204,5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подготовку к отопительному сезону теплоснабжающим предприятиям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автомобильной дороги районного значения КС-JK-3 "Подъезд к селу Чапаевское" км 0-16,7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размера подъемного пособия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государственных служащих.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220001,1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48317,7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уставного капитала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36662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теплоэнергетической системы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11655,7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171683,4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и (или) реконструкцию жилья коммунального жилищного фонда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и (или) обустройство инженерно-коммуникационной инфраструктуры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35293,4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