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57c1" w14:textId="40e5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Зерендинского района от 29 декабря 2018 года № 4 "Об образовании избирательных участков в Зерендинском районе"</w:t>
      </w:r>
    </w:p>
    <w:p>
      <w:pPr>
        <w:spacing w:after="0"/>
        <w:ind w:left="0"/>
        <w:jc w:val="both"/>
      </w:pPr>
      <w:r>
        <w:rPr>
          <w:rFonts w:ascii="Times New Roman"/>
          <w:b w:val="false"/>
          <w:i w:val="false"/>
          <w:color w:val="000000"/>
          <w:sz w:val="28"/>
        </w:rPr>
        <w:t>Решение акима Зерендинского района Акмолинской области от 20 мая 2020 года № 2. Зарегистрировано Департаментом юстиции Акмолинской области 25 мая 2020 года № 7863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Зерендинского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Зерендинского района "Об образовании избирательных участков в Зерендинском районе" от 29 декабря 2018 года № 4 (зарегистрировано в Реестре государственной регистрации нормативных правовых актов № 6995, опубликовано 18 января 2019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Нурсеитова Д.К.</w:t>
      </w:r>
    </w:p>
    <w:bookmarkEnd w:id="2"/>
    <w:bookmarkStart w:name="z5"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Зерендинского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Зерендинской</w:t>
            </w:r>
            <w:r>
              <w:br/>
            </w:r>
            <w:r>
              <w:rPr>
                <w:rFonts w:ascii="Times New Roman"/>
                <w:b w:val="false"/>
                <w:i/>
                <w:color w:val="000000"/>
                <w:sz w:val="20"/>
              </w:rPr>
              <w:t>районной территориальной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З.Казиякпарова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Зерендинского</w:t>
            </w:r>
            <w:r>
              <w:br/>
            </w:r>
            <w:r>
              <w:rPr>
                <w:rFonts w:ascii="Times New Roman"/>
                <w:b w:val="false"/>
                <w:i w:val="false"/>
                <w:color w:val="000000"/>
                <w:sz w:val="20"/>
              </w:rPr>
              <w:t>района от 20 мая</w:t>
            </w:r>
            <w:r>
              <w:br/>
            </w:r>
            <w:r>
              <w:rPr>
                <w:rFonts w:ascii="Times New Roman"/>
                <w:b w:val="false"/>
                <w:i w:val="false"/>
                <w:color w:val="000000"/>
                <w:sz w:val="20"/>
              </w:rPr>
              <w:t>2020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Зерендинского</w:t>
            </w:r>
            <w:r>
              <w:br/>
            </w:r>
            <w:r>
              <w:rPr>
                <w:rFonts w:ascii="Times New Roman"/>
                <w:b w:val="false"/>
                <w:i w:val="false"/>
                <w:color w:val="000000"/>
                <w:sz w:val="20"/>
              </w:rPr>
              <w:t>района от 29 декабря</w:t>
            </w:r>
            <w:r>
              <w:br/>
            </w:r>
            <w:r>
              <w:rPr>
                <w:rFonts w:ascii="Times New Roman"/>
                <w:b w:val="false"/>
                <w:i w:val="false"/>
                <w:color w:val="000000"/>
                <w:sz w:val="20"/>
              </w:rPr>
              <w:t>2018 года № 4</w:t>
            </w:r>
          </w:p>
        </w:tc>
      </w:tr>
    </w:tbl>
    <w:bookmarkStart w:name="z7" w:id="4"/>
    <w:p>
      <w:pPr>
        <w:spacing w:after="0"/>
        <w:ind w:left="0"/>
        <w:jc w:val="left"/>
      </w:pPr>
      <w:r>
        <w:rPr>
          <w:rFonts w:ascii="Times New Roman"/>
          <w:b/>
          <w:i w:val="false"/>
          <w:color w:val="000000"/>
        </w:rPr>
        <w:t xml:space="preserve"> Избирательные участки в Зерендинском районе</w:t>
      </w:r>
    </w:p>
    <w:bookmarkEnd w:id="4"/>
    <w:bookmarkStart w:name="z8" w:id="5"/>
    <w:p>
      <w:pPr>
        <w:spacing w:after="0"/>
        <w:ind w:left="0"/>
        <w:jc w:val="left"/>
      </w:pPr>
      <w:r>
        <w:rPr>
          <w:rFonts w:ascii="Times New Roman"/>
          <w:b/>
          <w:i w:val="false"/>
          <w:color w:val="000000"/>
        </w:rPr>
        <w:t xml:space="preserve"> 1. Избирательный участок № 506</w:t>
      </w:r>
    </w:p>
    <w:bookmarkEnd w:id="5"/>
    <w:p>
      <w:pPr>
        <w:spacing w:after="0"/>
        <w:ind w:left="0"/>
        <w:jc w:val="both"/>
      </w:pPr>
      <w:r>
        <w:rPr>
          <w:rFonts w:ascii="Times New Roman"/>
          <w:b w:val="false"/>
          <w:i w:val="false"/>
          <w:color w:val="000000"/>
          <w:sz w:val="28"/>
        </w:rPr>
        <w:t>
      Местонахождение: Акмолинская область, Зерендинский район, село Шагалалы, микрорайон Ынтымак, 13. Здание коммунального государственного учреждения "Чаглинская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Шагалалы, улицы:</w:t>
      </w:r>
    </w:p>
    <w:p>
      <w:pPr>
        <w:spacing w:after="0"/>
        <w:ind w:left="0"/>
        <w:jc w:val="both"/>
      </w:pPr>
      <w:r>
        <w:rPr>
          <w:rFonts w:ascii="Times New Roman"/>
          <w:b w:val="false"/>
          <w:i w:val="false"/>
          <w:color w:val="000000"/>
          <w:sz w:val="28"/>
        </w:rPr>
        <w:t>
      Нурлы кош 1, 2, 3, 4, 5, 6, 7, 8, 9, 10, 11, 12, 13, 14, 15, 16, 17, 18, 19, 20, 21, 22, 23, 24, 25, 26, 27, 29, 31, 33, 35, 37;</w:t>
      </w:r>
    </w:p>
    <w:p>
      <w:pPr>
        <w:spacing w:after="0"/>
        <w:ind w:left="0"/>
        <w:jc w:val="both"/>
      </w:pPr>
      <w:r>
        <w:rPr>
          <w:rFonts w:ascii="Times New Roman"/>
          <w:b w:val="false"/>
          <w:i w:val="false"/>
          <w:color w:val="000000"/>
          <w:sz w:val="28"/>
        </w:rPr>
        <w:t>
      Гагарина 1, 2, 4, 5, 6, 7, 8, 9, 10, 11, 12, 13, 14, 15, 16, 17, 18, 19, 20, 21, 22, 23, 24, 25, 26, 27, 28, 29, 30, 31, 32, 34, 36;</w:t>
      </w:r>
    </w:p>
    <w:p>
      <w:pPr>
        <w:spacing w:after="0"/>
        <w:ind w:left="0"/>
        <w:jc w:val="both"/>
      </w:pPr>
      <w:r>
        <w:rPr>
          <w:rFonts w:ascii="Times New Roman"/>
          <w:b w:val="false"/>
          <w:i w:val="false"/>
          <w:color w:val="000000"/>
          <w:sz w:val="28"/>
        </w:rPr>
        <w:t>
      Советская 1, 2, 4, 5, 6, 7, 8, 9, 10, 11, 12, 13, 14, 15, 16, 17, 18, 20, 22, 23, 24, 25, 26, 28, 29, 30, 31, 34, 35, 36, 37, 38, 39, 40, 41, 42, 43, 44, 46, 47, 48, 49, 50, 52, 53, 54, 55, 58, 59, 60, 61, 62, 63, 64, 66, 67, 68а, 68б, 70, 71, 72, 73, 74, 75, 76, 77, 79, 80, 82, 84, 85, 86, 87, 88, 89, 90, 91, 92, 93, 94, 95, 96, 97, 98, 99, 100, 104, 105, 106, 108, 110, 111, 112, 113, 114, 116, 117, 118, 118г;</w:t>
      </w:r>
    </w:p>
    <w:p>
      <w:pPr>
        <w:spacing w:after="0"/>
        <w:ind w:left="0"/>
        <w:jc w:val="both"/>
      </w:pPr>
      <w:r>
        <w:rPr>
          <w:rFonts w:ascii="Times New Roman"/>
          <w:b w:val="false"/>
          <w:i w:val="false"/>
          <w:color w:val="000000"/>
          <w:sz w:val="28"/>
        </w:rPr>
        <w:t>
      8 наурыз 1, 2, 3, 4, 5, 6, 7, 9, 11, 13, 19, 23, 25, 27, 29, 31, 33, 35, 37, 39, 43, 43а;</w:t>
      </w:r>
    </w:p>
    <w:p>
      <w:pPr>
        <w:spacing w:after="0"/>
        <w:ind w:left="0"/>
        <w:jc w:val="both"/>
      </w:pPr>
      <w:r>
        <w:rPr>
          <w:rFonts w:ascii="Times New Roman"/>
          <w:b w:val="false"/>
          <w:i w:val="false"/>
          <w:color w:val="000000"/>
          <w:sz w:val="28"/>
        </w:rPr>
        <w:t>
      Новая 1, 2, 3, 4, 5, 6, 7, 8, 9, 10, 11, 12, 13, 14, 16, 17, 18, 20, 21, 25.</w:t>
      </w:r>
    </w:p>
    <w:bookmarkStart w:name="z9" w:id="6"/>
    <w:p>
      <w:pPr>
        <w:spacing w:after="0"/>
        <w:ind w:left="0"/>
        <w:jc w:val="left"/>
      </w:pPr>
      <w:r>
        <w:rPr>
          <w:rFonts w:ascii="Times New Roman"/>
          <w:b/>
          <w:i w:val="false"/>
          <w:color w:val="000000"/>
        </w:rPr>
        <w:t xml:space="preserve"> 2. Избирательный участок № 507</w:t>
      </w:r>
    </w:p>
    <w:bookmarkEnd w:id="6"/>
    <w:p>
      <w:pPr>
        <w:spacing w:after="0"/>
        <w:ind w:left="0"/>
        <w:jc w:val="both"/>
      </w:pPr>
      <w:r>
        <w:rPr>
          <w:rFonts w:ascii="Times New Roman"/>
          <w:b w:val="false"/>
          <w:i w:val="false"/>
          <w:color w:val="000000"/>
          <w:sz w:val="28"/>
        </w:rPr>
        <w:t>
      Местонахождение: Акмолинская область, Зерендинский район, село Шагалалы, микрорайон Ынтымак, 6. Здание государственного коммунального казенного предприятия "Высший агротехнический колледж, село Чаглинка" при управлении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Шагалалы, улицы:</w:t>
      </w:r>
    </w:p>
    <w:p>
      <w:pPr>
        <w:spacing w:after="0"/>
        <w:ind w:left="0"/>
        <w:jc w:val="both"/>
      </w:pPr>
      <w:r>
        <w:rPr>
          <w:rFonts w:ascii="Times New Roman"/>
          <w:b w:val="false"/>
          <w:i w:val="false"/>
          <w:color w:val="000000"/>
          <w:sz w:val="28"/>
        </w:rPr>
        <w:t>
      Советская 120, 121, 123, 124, 125, 126, 127, 128, 129, 131, 132, 133, 134, 135, 136, 137, 138, 139, 140, 141, 142, 143, 144, 145, 146, 147, 148, 149, 150, 151, 152, 153, 154, 155, 156, 157, 159, 161, 163, 165, 167, 169, 171, 173, 175, 177, 179, 181, 183, 185, 187, 189, 191, 193, 195, 197, 199, 201, 203, 205, 207, 209, 211, 213, 215, 217;</w:t>
      </w:r>
    </w:p>
    <w:p>
      <w:pPr>
        <w:spacing w:after="0"/>
        <w:ind w:left="0"/>
        <w:jc w:val="both"/>
      </w:pPr>
      <w:r>
        <w:rPr>
          <w:rFonts w:ascii="Times New Roman"/>
          <w:b w:val="false"/>
          <w:i w:val="false"/>
          <w:color w:val="000000"/>
          <w:sz w:val="28"/>
        </w:rPr>
        <w:t>
      Байтерек 2, 4, 6, 8, 10, 12, 14, 16, 18, 20, 22, 24, 26, 28, 30, 32, 34, 36;</w:t>
      </w:r>
    </w:p>
    <w:p>
      <w:pPr>
        <w:spacing w:after="0"/>
        <w:ind w:left="0"/>
        <w:jc w:val="both"/>
      </w:pPr>
      <w:r>
        <w:rPr>
          <w:rFonts w:ascii="Times New Roman"/>
          <w:b w:val="false"/>
          <w:i w:val="false"/>
          <w:color w:val="000000"/>
          <w:sz w:val="28"/>
        </w:rPr>
        <w:t>
      Микрорайон Ынтымак 1, 2, 3, 4, 5, 11, 12, 17, 18, 19, 20, 21;</w:t>
      </w:r>
    </w:p>
    <w:p>
      <w:pPr>
        <w:spacing w:after="0"/>
        <w:ind w:left="0"/>
        <w:jc w:val="both"/>
      </w:pPr>
      <w:r>
        <w:rPr>
          <w:rFonts w:ascii="Times New Roman"/>
          <w:b w:val="false"/>
          <w:i w:val="false"/>
          <w:color w:val="000000"/>
          <w:sz w:val="28"/>
        </w:rPr>
        <w:t>
      Микрорайон Орталык 4, 5, 7, 8;</w:t>
      </w:r>
    </w:p>
    <w:p>
      <w:pPr>
        <w:spacing w:after="0"/>
        <w:ind w:left="0"/>
        <w:jc w:val="both"/>
      </w:pPr>
      <w:r>
        <w:rPr>
          <w:rFonts w:ascii="Times New Roman"/>
          <w:b w:val="false"/>
          <w:i w:val="false"/>
          <w:color w:val="000000"/>
          <w:sz w:val="28"/>
        </w:rPr>
        <w:t>
      8 наурыз 8, 10, 12, 14, 16, 18, 20, 22, 24, 26, 28, 30, 32, 34, 35, 36, 45, 47, 49, 51, 53, 55, 57, 59, 61, 65, 71, 73, 75, 77, 79;</w:t>
      </w:r>
    </w:p>
    <w:p>
      <w:pPr>
        <w:spacing w:after="0"/>
        <w:ind w:left="0"/>
        <w:jc w:val="both"/>
      </w:pPr>
      <w:r>
        <w:rPr>
          <w:rFonts w:ascii="Times New Roman"/>
          <w:b w:val="false"/>
          <w:i w:val="false"/>
          <w:color w:val="000000"/>
          <w:sz w:val="28"/>
        </w:rPr>
        <w:t>
      Женис 1, 3, 4, 6, 7, 8, 9, 10, 11, 12, 13, 14, 15, 16, 17, 18, 19, 20, 21, 22, 23, 24, 25, 26, 27, 28, 30, 32.</w:t>
      </w:r>
    </w:p>
    <w:bookmarkStart w:name="z10" w:id="7"/>
    <w:p>
      <w:pPr>
        <w:spacing w:after="0"/>
        <w:ind w:left="0"/>
        <w:jc w:val="left"/>
      </w:pPr>
      <w:r>
        <w:rPr>
          <w:rFonts w:ascii="Times New Roman"/>
          <w:b/>
          <w:i w:val="false"/>
          <w:color w:val="000000"/>
        </w:rPr>
        <w:t xml:space="preserve"> 3. Избирательный участок № 508</w:t>
      </w:r>
    </w:p>
    <w:bookmarkEnd w:id="7"/>
    <w:p>
      <w:pPr>
        <w:spacing w:after="0"/>
        <w:ind w:left="0"/>
        <w:jc w:val="both"/>
      </w:pPr>
      <w:r>
        <w:rPr>
          <w:rFonts w:ascii="Times New Roman"/>
          <w:b w:val="false"/>
          <w:i w:val="false"/>
          <w:color w:val="000000"/>
          <w:sz w:val="28"/>
        </w:rPr>
        <w:t>
      Местонахождение: Акмолинская область, Зерендинский район, село Акадыр, улица Атамекен, 3. Здание Акадырского сельского клуба при государственном коммунальном казенном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Акадыр.</w:t>
      </w:r>
    </w:p>
    <w:bookmarkStart w:name="z11" w:id="8"/>
    <w:p>
      <w:pPr>
        <w:spacing w:after="0"/>
        <w:ind w:left="0"/>
        <w:jc w:val="left"/>
      </w:pPr>
      <w:r>
        <w:rPr>
          <w:rFonts w:ascii="Times New Roman"/>
          <w:b/>
          <w:i w:val="false"/>
          <w:color w:val="000000"/>
        </w:rPr>
        <w:t xml:space="preserve"> 4. Избирательный участок № 509</w:t>
      </w:r>
    </w:p>
    <w:bookmarkEnd w:id="8"/>
    <w:p>
      <w:pPr>
        <w:spacing w:after="0"/>
        <w:ind w:left="0"/>
        <w:jc w:val="both"/>
      </w:pPr>
      <w:r>
        <w:rPr>
          <w:rFonts w:ascii="Times New Roman"/>
          <w:b w:val="false"/>
          <w:i w:val="false"/>
          <w:color w:val="000000"/>
          <w:sz w:val="28"/>
        </w:rPr>
        <w:t>
      Местонахождение: Акмолинская область, Зерендинский район, село Ескенежал, улица Достык, 5. Здание коммунального государственного учреждения "Ескенежалская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Ескенежал, село Енбекбирлик.</w:t>
      </w:r>
    </w:p>
    <w:bookmarkStart w:name="z12" w:id="9"/>
    <w:p>
      <w:pPr>
        <w:spacing w:after="0"/>
        <w:ind w:left="0"/>
        <w:jc w:val="left"/>
      </w:pPr>
      <w:r>
        <w:rPr>
          <w:rFonts w:ascii="Times New Roman"/>
          <w:b/>
          <w:i w:val="false"/>
          <w:color w:val="000000"/>
        </w:rPr>
        <w:t xml:space="preserve"> 5. Избирательный участок № 510</w:t>
      </w:r>
    </w:p>
    <w:bookmarkEnd w:id="9"/>
    <w:p>
      <w:pPr>
        <w:spacing w:after="0"/>
        <w:ind w:left="0"/>
        <w:jc w:val="both"/>
      </w:pPr>
      <w:r>
        <w:rPr>
          <w:rFonts w:ascii="Times New Roman"/>
          <w:b w:val="false"/>
          <w:i w:val="false"/>
          <w:color w:val="000000"/>
          <w:sz w:val="28"/>
        </w:rPr>
        <w:t>
      Местонахождение: Акмолинская область, Зерендинский район, село Уялы, улица Бейбитшилик, 11. Здание коммунального государственного учреждения "Уялинская начальная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Уялы.</w:t>
      </w:r>
    </w:p>
    <w:bookmarkStart w:name="z13" w:id="10"/>
    <w:p>
      <w:pPr>
        <w:spacing w:after="0"/>
        <w:ind w:left="0"/>
        <w:jc w:val="left"/>
      </w:pPr>
      <w:r>
        <w:rPr>
          <w:rFonts w:ascii="Times New Roman"/>
          <w:b/>
          <w:i w:val="false"/>
          <w:color w:val="000000"/>
        </w:rPr>
        <w:t xml:space="preserve"> 6. Избирательный участок № 511</w:t>
      </w:r>
    </w:p>
    <w:bookmarkEnd w:id="10"/>
    <w:p>
      <w:pPr>
        <w:spacing w:after="0"/>
        <w:ind w:left="0"/>
        <w:jc w:val="both"/>
      </w:pPr>
      <w:r>
        <w:rPr>
          <w:rFonts w:ascii="Times New Roman"/>
          <w:b w:val="false"/>
          <w:i w:val="false"/>
          <w:color w:val="000000"/>
          <w:sz w:val="28"/>
        </w:rPr>
        <w:t>
      Местонахождение: Акмолинская область, Зерендинский район, село Акколь, улица Школьная, 1. Здание Аккольского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Акколь.</w:t>
      </w:r>
    </w:p>
    <w:bookmarkStart w:name="z14" w:id="11"/>
    <w:p>
      <w:pPr>
        <w:spacing w:after="0"/>
        <w:ind w:left="0"/>
        <w:jc w:val="left"/>
      </w:pPr>
      <w:r>
        <w:rPr>
          <w:rFonts w:ascii="Times New Roman"/>
          <w:b/>
          <w:i w:val="false"/>
          <w:color w:val="000000"/>
        </w:rPr>
        <w:t xml:space="preserve"> 7. Избирательный участок № 512</w:t>
      </w:r>
    </w:p>
    <w:bookmarkEnd w:id="11"/>
    <w:p>
      <w:pPr>
        <w:spacing w:after="0"/>
        <w:ind w:left="0"/>
        <w:jc w:val="both"/>
      </w:pPr>
      <w:r>
        <w:rPr>
          <w:rFonts w:ascii="Times New Roman"/>
          <w:b w:val="false"/>
          <w:i w:val="false"/>
          <w:color w:val="000000"/>
          <w:sz w:val="28"/>
        </w:rPr>
        <w:t>
      Местонахождение: Акмолинская область, Зерендинский район, село Молодежное, улица Комсомольская, 36. Здание коммунального государственного учреждения "Молодежненская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Молодежное, село Туполевка.</w:t>
      </w:r>
    </w:p>
    <w:bookmarkStart w:name="z15" w:id="12"/>
    <w:p>
      <w:pPr>
        <w:spacing w:after="0"/>
        <w:ind w:left="0"/>
        <w:jc w:val="left"/>
      </w:pPr>
      <w:r>
        <w:rPr>
          <w:rFonts w:ascii="Times New Roman"/>
          <w:b/>
          <w:i w:val="false"/>
          <w:color w:val="000000"/>
        </w:rPr>
        <w:t xml:space="preserve"> 8. Избирательный участок № 513</w:t>
      </w:r>
    </w:p>
    <w:bookmarkEnd w:id="12"/>
    <w:p>
      <w:pPr>
        <w:spacing w:after="0"/>
        <w:ind w:left="0"/>
        <w:jc w:val="both"/>
      </w:pPr>
      <w:r>
        <w:rPr>
          <w:rFonts w:ascii="Times New Roman"/>
          <w:b w:val="false"/>
          <w:i w:val="false"/>
          <w:color w:val="000000"/>
          <w:sz w:val="28"/>
        </w:rPr>
        <w:t>
      Местонахождение: Акмолинская область, Зерендинский район, село Казахстан, улица Мектеп, 11. Здание коммунального государственного учреждения "Казахстанская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Казахстан.</w:t>
      </w:r>
    </w:p>
    <w:bookmarkStart w:name="z16" w:id="13"/>
    <w:p>
      <w:pPr>
        <w:spacing w:after="0"/>
        <w:ind w:left="0"/>
        <w:jc w:val="left"/>
      </w:pPr>
      <w:r>
        <w:rPr>
          <w:rFonts w:ascii="Times New Roman"/>
          <w:b/>
          <w:i w:val="false"/>
          <w:color w:val="000000"/>
        </w:rPr>
        <w:t xml:space="preserve"> 9. Избирательный участок № 514</w:t>
      </w:r>
    </w:p>
    <w:bookmarkEnd w:id="13"/>
    <w:p>
      <w:pPr>
        <w:spacing w:after="0"/>
        <w:ind w:left="0"/>
        <w:jc w:val="both"/>
      </w:pPr>
      <w:r>
        <w:rPr>
          <w:rFonts w:ascii="Times New Roman"/>
          <w:b w:val="false"/>
          <w:i w:val="false"/>
          <w:color w:val="000000"/>
          <w:sz w:val="28"/>
        </w:rPr>
        <w:t>
      Местонахождение: Акмолинская область, Зерендинский район, село Ивановка, улица Мектеп, 3. Здание коммунального государственного учреждения "Ивановская начальная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Ивановка.</w:t>
      </w:r>
    </w:p>
    <w:bookmarkStart w:name="z17" w:id="14"/>
    <w:p>
      <w:pPr>
        <w:spacing w:after="0"/>
        <w:ind w:left="0"/>
        <w:jc w:val="left"/>
      </w:pPr>
      <w:r>
        <w:rPr>
          <w:rFonts w:ascii="Times New Roman"/>
          <w:b/>
          <w:i w:val="false"/>
          <w:color w:val="000000"/>
        </w:rPr>
        <w:t xml:space="preserve"> 10. Избирательный участок № 515</w:t>
      </w:r>
    </w:p>
    <w:bookmarkEnd w:id="14"/>
    <w:p>
      <w:pPr>
        <w:spacing w:after="0"/>
        <w:ind w:left="0"/>
        <w:jc w:val="both"/>
      </w:pPr>
      <w:r>
        <w:rPr>
          <w:rFonts w:ascii="Times New Roman"/>
          <w:b w:val="false"/>
          <w:i w:val="false"/>
          <w:color w:val="000000"/>
          <w:sz w:val="28"/>
        </w:rPr>
        <w:t>
      Местонахождение: Акмолинская область, Зерендинский район, село Ортак, улица Орталык, 26. Здание Ортакского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Ортак.</w:t>
      </w:r>
    </w:p>
    <w:bookmarkStart w:name="z18" w:id="15"/>
    <w:p>
      <w:pPr>
        <w:spacing w:after="0"/>
        <w:ind w:left="0"/>
        <w:jc w:val="left"/>
      </w:pPr>
      <w:r>
        <w:rPr>
          <w:rFonts w:ascii="Times New Roman"/>
          <w:b/>
          <w:i w:val="false"/>
          <w:color w:val="000000"/>
        </w:rPr>
        <w:t xml:space="preserve"> 11. Избирательный участок № 516</w:t>
      </w:r>
    </w:p>
    <w:bookmarkEnd w:id="15"/>
    <w:p>
      <w:pPr>
        <w:spacing w:after="0"/>
        <w:ind w:left="0"/>
        <w:jc w:val="both"/>
      </w:pPr>
      <w:r>
        <w:rPr>
          <w:rFonts w:ascii="Times New Roman"/>
          <w:b w:val="false"/>
          <w:i w:val="false"/>
          <w:color w:val="000000"/>
          <w:sz w:val="28"/>
        </w:rPr>
        <w:t>
      Местонахождение: Акмолинская область, Зерендинский район, село Кызылтан, улица Билим, 11. Здание Кызылтанского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Кызылтан, село Кайынды.</w:t>
      </w:r>
    </w:p>
    <w:bookmarkStart w:name="z19" w:id="16"/>
    <w:p>
      <w:pPr>
        <w:spacing w:after="0"/>
        <w:ind w:left="0"/>
        <w:jc w:val="left"/>
      </w:pPr>
      <w:r>
        <w:rPr>
          <w:rFonts w:ascii="Times New Roman"/>
          <w:b/>
          <w:i w:val="false"/>
          <w:color w:val="000000"/>
        </w:rPr>
        <w:t xml:space="preserve"> 12. Избирательный участок № 517</w:t>
      </w:r>
    </w:p>
    <w:bookmarkEnd w:id="16"/>
    <w:p>
      <w:pPr>
        <w:spacing w:after="0"/>
        <w:ind w:left="0"/>
        <w:jc w:val="both"/>
      </w:pPr>
      <w:r>
        <w:rPr>
          <w:rFonts w:ascii="Times New Roman"/>
          <w:b w:val="false"/>
          <w:i w:val="false"/>
          <w:color w:val="000000"/>
          <w:sz w:val="28"/>
        </w:rPr>
        <w:t>
      Местонахождение: Акмолинская область, Зерендинский район, поселок Алексеевка, улица Школьная, 14. Здание коммунального государственного учреждения "Алексеевская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поселок Алексеевка, улицы:</w:t>
      </w:r>
    </w:p>
    <w:p>
      <w:pPr>
        <w:spacing w:after="0"/>
        <w:ind w:left="0"/>
        <w:jc w:val="both"/>
      </w:pPr>
      <w:r>
        <w:rPr>
          <w:rFonts w:ascii="Times New Roman"/>
          <w:b w:val="false"/>
          <w:i w:val="false"/>
          <w:color w:val="000000"/>
          <w:sz w:val="28"/>
        </w:rPr>
        <w:t>
      Приречная 4, 6, 17, 19;</w:t>
      </w:r>
    </w:p>
    <w:p>
      <w:pPr>
        <w:spacing w:after="0"/>
        <w:ind w:left="0"/>
        <w:jc w:val="both"/>
      </w:pPr>
      <w:r>
        <w:rPr>
          <w:rFonts w:ascii="Times New Roman"/>
          <w:b w:val="false"/>
          <w:i w:val="false"/>
          <w:color w:val="000000"/>
          <w:sz w:val="28"/>
        </w:rPr>
        <w:t>
      Ленина 3, 4, 5, 6, 7, 8, 9, 10, 11, 12, 13, 14, 15, 16, 17, 18, 19, 20, 21, 22, 23, 24, 25, 26, 27, 28, 29, 30, 31, 32, 33, 35, 36, 37, 38, 39, 41, 42, 43, 45, 47, 48, 49, 50, 51, 53, 55, 57, 59, 60, 61, 62, 63, 64, 65, 66, 67, 68, 69, 70, 71, 72, 73, 74, 75, 77, 78, 79, 80, 82, 84, 86, 88, 90, 92, 94, 96, 98;</w:t>
      </w:r>
    </w:p>
    <w:p>
      <w:pPr>
        <w:spacing w:after="0"/>
        <w:ind w:left="0"/>
        <w:jc w:val="both"/>
      </w:pPr>
      <w:r>
        <w:rPr>
          <w:rFonts w:ascii="Times New Roman"/>
          <w:b w:val="false"/>
          <w:i w:val="false"/>
          <w:color w:val="000000"/>
          <w:sz w:val="28"/>
        </w:rPr>
        <w:t>
      Гагарина 3, 4, 5, 6, 8, 9, 11, 12, 13, 14, 15, 16, 17, 18, 19, 20, 21, 22, 23;</w:t>
      </w:r>
    </w:p>
    <w:p>
      <w:pPr>
        <w:spacing w:after="0"/>
        <w:ind w:left="0"/>
        <w:jc w:val="both"/>
      </w:pPr>
      <w:r>
        <w:rPr>
          <w:rFonts w:ascii="Times New Roman"/>
          <w:b w:val="false"/>
          <w:i w:val="false"/>
          <w:color w:val="000000"/>
          <w:sz w:val="28"/>
        </w:rPr>
        <w:t>
      Почтовая 3, 4, 6, 8, 8а, 10;</w:t>
      </w:r>
    </w:p>
    <w:p>
      <w:pPr>
        <w:spacing w:after="0"/>
        <w:ind w:left="0"/>
        <w:jc w:val="both"/>
      </w:pPr>
      <w:r>
        <w:rPr>
          <w:rFonts w:ascii="Times New Roman"/>
          <w:b w:val="false"/>
          <w:i w:val="false"/>
          <w:color w:val="000000"/>
          <w:sz w:val="28"/>
        </w:rPr>
        <w:t>
      Новоселова 1, 2, 3, 4, 5, 6, 7, 8;</w:t>
      </w:r>
    </w:p>
    <w:p>
      <w:pPr>
        <w:spacing w:after="0"/>
        <w:ind w:left="0"/>
        <w:jc w:val="both"/>
      </w:pPr>
      <w:r>
        <w:rPr>
          <w:rFonts w:ascii="Times New Roman"/>
          <w:b w:val="false"/>
          <w:i w:val="false"/>
          <w:color w:val="000000"/>
          <w:sz w:val="28"/>
        </w:rPr>
        <w:t>
      Советская 1, 2, 3, 3а, 4, 5, 6, 7, 8, 9, 11, 12, 14, 16, 18, 20, 22, 24;</w:t>
      </w:r>
    </w:p>
    <w:p>
      <w:pPr>
        <w:spacing w:after="0"/>
        <w:ind w:left="0"/>
        <w:jc w:val="both"/>
      </w:pPr>
      <w:r>
        <w:rPr>
          <w:rFonts w:ascii="Times New Roman"/>
          <w:b w:val="false"/>
          <w:i w:val="false"/>
          <w:color w:val="000000"/>
          <w:sz w:val="28"/>
        </w:rPr>
        <w:t>
      Садовая 4, 5, 6, 7, 10, 11, 13, 14, 15, 16, 18, 19, 20, 21, 22, 23, 24, 25, 26, 27, 28, 29, 30, 31, 32, 33, 34, 35, 36, 37, 38, 39, 40, 41, 42, 43, 44, 45, 46, 47, 48, 49, 50, 51, 52, 53, 54, 55, 56, 57, 58, 59, 60, 61, 62, 63, 64, 66, 68, 70, 72, 74, 76, 78, 80, 82, 84;</w:t>
      </w:r>
    </w:p>
    <w:p>
      <w:pPr>
        <w:spacing w:after="0"/>
        <w:ind w:left="0"/>
        <w:jc w:val="both"/>
      </w:pPr>
      <w:r>
        <w:rPr>
          <w:rFonts w:ascii="Times New Roman"/>
          <w:b w:val="false"/>
          <w:i w:val="false"/>
          <w:color w:val="000000"/>
          <w:sz w:val="28"/>
        </w:rPr>
        <w:t>
      Заводская 2, 4, 6, 8, 10, 12, 14, 16, 19, 20, 21, 22, 24, 26, 28;</w:t>
      </w:r>
    </w:p>
    <w:p>
      <w:pPr>
        <w:spacing w:after="0"/>
        <w:ind w:left="0"/>
        <w:jc w:val="both"/>
      </w:pPr>
      <w:r>
        <w:rPr>
          <w:rFonts w:ascii="Times New Roman"/>
          <w:b w:val="false"/>
          <w:i w:val="false"/>
          <w:color w:val="000000"/>
          <w:sz w:val="28"/>
        </w:rPr>
        <w:t>
      Дорожная 1, 2, 2а, 3, 4, 7, 8, 9, 10, 11, 12, 13, 14, 15, 16, 17, 19, 21, 25, 27, 31, 33, 33а, 35, 37;</w:t>
      </w:r>
    </w:p>
    <w:p>
      <w:pPr>
        <w:spacing w:after="0"/>
        <w:ind w:left="0"/>
        <w:jc w:val="both"/>
      </w:pPr>
      <w:r>
        <w:rPr>
          <w:rFonts w:ascii="Times New Roman"/>
          <w:b w:val="false"/>
          <w:i w:val="false"/>
          <w:color w:val="000000"/>
          <w:sz w:val="28"/>
        </w:rPr>
        <w:t>
      Набережная 1, 3, 5, 7, 9, 11, 13, 15, 19, 21, 23, 25, 27, 29, 31, 33, 35, 37, 39, 41, 43, 45, 47;</w:t>
      </w:r>
    </w:p>
    <w:p>
      <w:pPr>
        <w:spacing w:after="0"/>
        <w:ind w:left="0"/>
        <w:jc w:val="both"/>
      </w:pPr>
      <w:r>
        <w:rPr>
          <w:rFonts w:ascii="Times New Roman"/>
          <w:b w:val="false"/>
          <w:i w:val="false"/>
          <w:color w:val="000000"/>
          <w:sz w:val="28"/>
        </w:rPr>
        <w:t>
      Абая 1, 3, 5, 7, 9, 11, 13, 15, 17, 19, 21, 23;</w:t>
      </w:r>
    </w:p>
    <w:p>
      <w:pPr>
        <w:spacing w:after="0"/>
        <w:ind w:left="0"/>
        <w:jc w:val="both"/>
      </w:pPr>
      <w:r>
        <w:rPr>
          <w:rFonts w:ascii="Times New Roman"/>
          <w:b w:val="false"/>
          <w:i w:val="false"/>
          <w:color w:val="000000"/>
          <w:sz w:val="28"/>
        </w:rPr>
        <w:t>
      Темиржолшылар 2, 4, 6.</w:t>
      </w:r>
    </w:p>
    <w:bookmarkStart w:name="z20" w:id="17"/>
    <w:p>
      <w:pPr>
        <w:spacing w:after="0"/>
        <w:ind w:left="0"/>
        <w:jc w:val="left"/>
      </w:pPr>
      <w:r>
        <w:rPr>
          <w:rFonts w:ascii="Times New Roman"/>
          <w:b/>
          <w:i w:val="false"/>
          <w:color w:val="000000"/>
        </w:rPr>
        <w:t xml:space="preserve"> 13. Избирательный участок № 518</w:t>
      </w:r>
    </w:p>
    <w:bookmarkEnd w:id="17"/>
    <w:p>
      <w:pPr>
        <w:spacing w:after="0"/>
        <w:ind w:left="0"/>
        <w:jc w:val="both"/>
      </w:pPr>
      <w:r>
        <w:rPr>
          <w:rFonts w:ascii="Times New Roman"/>
          <w:b w:val="false"/>
          <w:i w:val="false"/>
          <w:color w:val="000000"/>
          <w:sz w:val="28"/>
        </w:rPr>
        <w:t>
      Местонахождение: Акмолинская область, Зерендинский район, поселок Алексеевка, улица Алтынсарина, 1. Здание коммунального государственного учреждения "Доломитовская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поселок Алексеевка, улицы:</w:t>
      </w:r>
    </w:p>
    <w:p>
      <w:pPr>
        <w:spacing w:after="0"/>
        <w:ind w:left="0"/>
        <w:jc w:val="both"/>
      </w:pPr>
      <w:r>
        <w:rPr>
          <w:rFonts w:ascii="Times New Roman"/>
          <w:b w:val="false"/>
          <w:i w:val="false"/>
          <w:color w:val="000000"/>
          <w:sz w:val="28"/>
        </w:rPr>
        <w:t>
      Горького 1, 2, 3, 4, 5, 6, 7, 8, 9, 10, 11, 12, 13, 14, 15, 16, 17, 18, 19, 20, 21, 22, 23, 24, 25, 26, 27, 28, 29, 31, 33, 35;</w:t>
      </w:r>
    </w:p>
    <w:p>
      <w:pPr>
        <w:spacing w:after="0"/>
        <w:ind w:left="0"/>
        <w:jc w:val="both"/>
      </w:pPr>
      <w:r>
        <w:rPr>
          <w:rFonts w:ascii="Times New Roman"/>
          <w:b w:val="false"/>
          <w:i w:val="false"/>
          <w:color w:val="000000"/>
          <w:sz w:val="28"/>
        </w:rPr>
        <w:t>
      Толстого 1, 2, 3, 4, 5, 6, 7, 8, 9, 10, 11, 12, 13, 14, 15, 16, 17, 18, 19, 20, 21, 22, 23, 24, 25, 26, 28.</w:t>
      </w:r>
    </w:p>
    <w:p>
      <w:pPr>
        <w:spacing w:after="0"/>
        <w:ind w:left="0"/>
        <w:jc w:val="both"/>
      </w:pPr>
      <w:r>
        <w:rPr>
          <w:rFonts w:ascii="Times New Roman"/>
          <w:b w:val="false"/>
          <w:i w:val="false"/>
          <w:color w:val="000000"/>
          <w:sz w:val="28"/>
        </w:rPr>
        <w:t>
      Алтынсарина 1, 2, 3, 4, 5, 6, 7, 8, 9, 11, 12, 13, 15, 17, 18, 21, 23, 25, 27, 29;</w:t>
      </w:r>
    </w:p>
    <w:p>
      <w:pPr>
        <w:spacing w:after="0"/>
        <w:ind w:left="0"/>
        <w:jc w:val="both"/>
      </w:pPr>
      <w:r>
        <w:rPr>
          <w:rFonts w:ascii="Times New Roman"/>
          <w:b w:val="false"/>
          <w:i w:val="false"/>
          <w:color w:val="000000"/>
          <w:sz w:val="28"/>
        </w:rPr>
        <w:t>
      Строительная 1, 2, 4.</w:t>
      </w:r>
    </w:p>
    <w:bookmarkStart w:name="z21" w:id="18"/>
    <w:p>
      <w:pPr>
        <w:spacing w:after="0"/>
        <w:ind w:left="0"/>
        <w:jc w:val="left"/>
      </w:pPr>
      <w:r>
        <w:rPr>
          <w:rFonts w:ascii="Times New Roman"/>
          <w:b/>
          <w:i w:val="false"/>
          <w:color w:val="000000"/>
        </w:rPr>
        <w:t xml:space="preserve"> 14. Избирательный участок № 519</w:t>
      </w:r>
    </w:p>
    <w:bookmarkEnd w:id="18"/>
    <w:p>
      <w:pPr>
        <w:spacing w:after="0"/>
        <w:ind w:left="0"/>
        <w:jc w:val="both"/>
      </w:pPr>
      <w:r>
        <w:rPr>
          <w:rFonts w:ascii="Times New Roman"/>
          <w:b w:val="false"/>
          <w:i w:val="false"/>
          <w:color w:val="000000"/>
          <w:sz w:val="28"/>
        </w:rPr>
        <w:t>
      Местонахождение: Акмолинская область, Зерендинский район, поселок Алексеевка. Здание государственного коммунального предприятия на праве хозяйственного ведения "Областной центр психического здоровья"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поселок Алексеевка, улица Горького 1а.</w:t>
      </w:r>
    </w:p>
    <w:bookmarkStart w:name="z22" w:id="19"/>
    <w:p>
      <w:pPr>
        <w:spacing w:after="0"/>
        <w:ind w:left="0"/>
        <w:jc w:val="left"/>
      </w:pPr>
      <w:r>
        <w:rPr>
          <w:rFonts w:ascii="Times New Roman"/>
          <w:b/>
          <w:i w:val="false"/>
          <w:color w:val="000000"/>
        </w:rPr>
        <w:t xml:space="preserve"> 15. Избирательный участок № 520</w:t>
      </w:r>
    </w:p>
    <w:bookmarkEnd w:id="19"/>
    <w:p>
      <w:pPr>
        <w:spacing w:after="0"/>
        <w:ind w:left="0"/>
        <w:jc w:val="both"/>
      </w:pPr>
      <w:r>
        <w:rPr>
          <w:rFonts w:ascii="Times New Roman"/>
          <w:b w:val="false"/>
          <w:i w:val="false"/>
          <w:color w:val="000000"/>
          <w:sz w:val="28"/>
        </w:rPr>
        <w:t>
      Местонахождение: Акмолинская область, Зерендинский район, станция Чаглинка, улица Школьная, 1а. Здание коммунального государственного учреждения "Чаглинская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станция Чаглинка, станция Жаманащи.</w:t>
      </w:r>
    </w:p>
    <w:bookmarkStart w:name="z23" w:id="20"/>
    <w:p>
      <w:pPr>
        <w:spacing w:after="0"/>
        <w:ind w:left="0"/>
        <w:jc w:val="left"/>
      </w:pPr>
      <w:r>
        <w:rPr>
          <w:rFonts w:ascii="Times New Roman"/>
          <w:b/>
          <w:i w:val="false"/>
          <w:color w:val="000000"/>
        </w:rPr>
        <w:t xml:space="preserve"> 16. Избирательный участок № 521</w:t>
      </w:r>
    </w:p>
    <w:bookmarkEnd w:id="20"/>
    <w:p>
      <w:pPr>
        <w:spacing w:after="0"/>
        <w:ind w:left="0"/>
        <w:jc w:val="both"/>
      </w:pPr>
      <w:r>
        <w:rPr>
          <w:rFonts w:ascii="Times New Roman"/>
          <w:b w:val="false"/>
          <w:i w:val="false"/>
          <w:color w:val="000000"/>
          <w:sz w:val="28"/>
        </w:rPr>
        <w:t>
      Местонахождение: Акмолинская область, Зерендинский район, село Еленовка, улица Абылай хана, 36. Здание Еленовского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Еленовка.</w:t>
      </w:r>
    </w:p>
    <w:bookmarkStart w:name="z24" w:id="21"/>
    <w:p>
      <w:pPr>
        <w:spacing w:after="0"/>
        <w:ind w:left="0"/>
        <w:jc w:val="left"/>
      </w:pPr>
      <w:r>
        <w:rPr>
          <w:rFonts w:ascii="Times New Roman"/>
          <w:b/>
          <w:i w:val="false"/>
          <w:color w:val="000000"/>
        </w:rPr>
        <w:t xml:space="preserve"> 17. Избирательный участок № 522</w:t>
      </w:r>
    </w:p>
    <w:bookmarkEnd w:id="21"/>
    <w:p>
      <w:pPr>
        <w:spacing w:after="0"/>
        <w:ind w:left="0"/>
        <w:jc w:val="both"/>
      </w:pPr>
      <w:r>
        <w:rPr>
          <w:rFonts w:ascii="Times New Roman"/>
          <w:b w:val="false"/>
          <w:i w:val="false"/>
          <w:color w:val="000000"/>
          <w:sz w:val="28"/>
        </w:rPr>
        <w:t>
      Местонахождение: Акмолинская область, Зерендинский район, село Карлыколь, улица Мектеп, 34. Здание коммунального государственного учреждения "Карлыкольская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Карлыколь.</w:t>
      </w:r>
    </w:p>
    <w:bookmarkStart w:name="z25" w:id="22"/>
    <w:p>
      <w:pPr>
        <w:spacing w:after="0"/>
        <w:ind w:left="0"/>
        <w:jc w:val="left"/>
      </w:pPr>
      <w:r>
        <w:rPr>
          <w:rFonts w:ascii="Times New Roman"/>
          <w:b/>
          <w:i w:val="false"/>
          <w:color w:val="000000"/>
        </w:rPr>
        <w:t xml:space="preserve"> 18. Избирательный участок № 523</w:t>
      </w:r>
    </w:p>
    <w:bookmarkEnd w:id="22"/>
    <w:p>
      <w:pPr>
        <w:spacing w:after="0"/>
        <w:ind w:left="0"/>
        <w:jc w:val="both"/>
      </w:pPr>
      <w:r>
        <w:rPr>
          <w:rFonts w:ascii="Times New Roman"/>
          <w:b w:val="false"/>
          <w:i w:val="false"/>
          <w:color w:val="000000"/>
          <w:sz w:val="28"/>
        </w:rPr>
        <w:t>
      Местонахождение: Акмолинская область, Зерендинский район, село Жылымды, улица Мектеп, 20. Здание коммунального государственного учреждения "Жылымдинская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Жылымды.</w:t>
      </w:r>
    </w:p>
    <w:bookmarkStart w:name="z26" w:id="23"/>
    <w:p>
      <w:pPr>
        <w:spacing w:after="0"/>
        <w:ind w:left="0"/>
        <w:jc w:val="left"/>
      </w:pPr>
      <w:r>
        <w:rPr>
          <w:rFonts w:ascii="Times New Roman"/>
          <w:b/>
          <w:i w:val="false"/>
          <w:color w:val="000000"/>
        </w:rPr>
        <w:t xml:space="preserve"> 19. Избирательный участок № 524</w:t>
      </w:r>
    </w:p>
    <w:bookmarkEnd w:id="23"/>
    <w:p>
      <w:pPr>
        <w:spacing w:after="0"/>
        <w:ind w:left="0"/>
        <w:jc w:val="both"/>
      </w:pPr>
      <w:r>
        <w:rPr>
          <w:rFonts w:ascii="Times New Roman"/>
          <w:b w:val="false"/>
          <w:i w:val="false"/>
          <w:color w:val="000000"/>
          <w:sz w:val="28"/>
        </w:rPr>
        <w:t>
      Местонахождение: Акмолинская область, Зерендинский район, село Жанааул, улица Бейбитшилик, 8. Здание коммунального государственного учреждения "Жанааульская начальная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Жанааул.</w:t>
      </w:r>
    </w:p>
    <w:bookmarkStart w:name="z27" w:id="24"/>
    <w:p>
      <w:pPr>
        <w:spacing w:after="0"/>
        <w:ind w:left="0"/>
        <w:jc w:val="left"/>
      </w:pPr>
      <w:r>
        <w:rPr>
          <w:rFonts w:ascii="Times New Roman"/>
          <w:b/>
          <w:i w:val="false"/>
          <w:color w:val="000000"/>
        </w:rPr>
        <w:t xml:space="preserve"> 20. Избирательный участок № 525</w:t>
      </w:r>
    </w:p>
    <w:bookmarkEnd w:id="24"/>
    <w:p>
      <w:pPr>
        <w:spacing w:after="0"/>
        <w:ind w:left="0"/>
        <w:jc w:val="both"/>
      </w:pPr>
      <w:r>
        <w:rPr>
          <w:rFonts w:ascii="Times New Roman"/>
          <w:b w:val="false"/>
          <w:i w:val="false"/>
          <w:color w:val="000000"/>
          <w:sz w:val="28"/>
        </w:rPr>
        <w:t>
      Местонахождение: Акмолинская область, Зерендинский район, село Карагай, улица Станционная, 11. Здание коммунального государственного учреждения "Карагайская начальная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Карагай.</w:t>
      </w:r>
    </w:p>
    <w:bookmarkStart w:name="z28" w:id="25"/>
    <w:p>
      <w:pPr>
        <w:spacing w:after="0"/>
        <w:ind w:left="0"/>
        <w:jc w:val="left"/>
      </w:pPr>
      <w:r>
        <w:rPr>
          <w:rFonts w:ascii="Times New Roman"/>
          <w:b/>
          <w:i w:val="false"/>
          <w:color w:val="000000"/>
        </w:rPr>
        <w:t xml:space="preserve"> 21. Избирательный участок № 526</w:t>
      </w:r>
    </w:p>
    <w:bookmarkEnd w:id="25"/>
    <w:p>
      <w:pPr>
        <w:spacing w:after="0"/>
        <w:ind w:left="0"/>
        <w:jc w:val="both"/>
      </w:pPr>
      <w:r>
        <w:rPr>
          <w:rFonts w:ascii="Times New Roman"/>
          <w:b w:val="false"/>
          <w:i w:val="false"/>
          <w:color w:val="000000"/>
          <w:sz w:val="28"/>
        </w:rPr>
        <w:t>
      Местонахождение: Акмолинская область, Зерендинский район, село Акан, улица Орталык, 10. Здание коммунального государственного учреждения "Аканская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Акан.</w:t>
      </w:r>
    </w:p>
    <w:bookmarkStart w:name="z29" w:id="26"/>
    <w:p>
      <w:pPr>
        <w:spacing w:after="0"/>
        <w:ind w:left="0"/>
        <w:jc w:val="left"/>
      </w:pPr>
      <w:r>
        <w:rPr>
          <w:rFonts w:ascii="Times New Roman"/>
          <w:b/>
          <w:i w:val="false"/>
          <w:color w:val="000000"/>
        </w:rPr>
        <w:t xml:space="preserve"> 22. Избирательный участок № 527</w:t>
      </w:r>
    </w:p>
    <w:bookmarkEnd w:id="26"/>
    <w:p>
      <w:pPr>
        <w:spacing w:after="0"/>
        <w:ind w:left="0"/>
        <w:jc w:val="both"/>
      </w:pPr>
      <w:r>
        <w:rPr>
          <w:rFonts w:ascii="Times New Roman"/>
          <w:b w:val="false"/>
          <w:i w:val="false"/>
          <w:color w:val="000000"/>
          <w:sz w:val="28"/>
        </w:rPr>
        <w:t>
      Местонахождение: Акмолинская область, Зерендинский район, село Баратай, улица Жастар, 1. Здание коммунального государственного учреждения "Баратайская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Баратай.</w:t>
      </w:r>
    </w:p>
    <w:bookmarkStart w:name="z30" w:id="27"/>
    <w:p>
      <w:pPr>
        <w:spacing w:after="0"/>
        <w:ind w:left="0"/>
        <w:jc w:val="left"/>
      </w:pPr>
      <w:r>
        <w:rPr>
          <w:rFonts w:ascii="Times New Roman"/>
          <w:b/>
          <w:i w:val="false"/>
          <w:color w:val="000000"/>
        </w:rPr>
        <w:t xml:space="preserve"> 23. Избирательный участок № 528</w:t>
      </w:r>
    </w:p>
    <w:bookmarkEnd w:id="27"/>
    <w:p>
      <w:pPr>
        <w:spacing w:after="0"/>
        <w:ind w:left="0"/>
        <w:jc w:val="both"/>
      </w:pPr>
      <w:r>
        <w:rPr>
          <w:rFonts w:ascii="Times New Roman"/>
          <w:b w:val="false"/>
          <w:i w:val="false"/>
          <w:color w:val="000000"/>
          <w:sz w:val="28"/>
        </w:rPr>
        <w:t>
      Местонахождение: Акмолинская область, Зерендинский район, село Уголки, улица Карагайлы, 1. Здание коммунального государственного учреждения "Уголковская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Уголки.</w:t>
      </w:r>
    </w:p>
    <w:bookmarkStart w:name="z31" w:id="28"/>
    <w:p>
      <w:pPr>
        <w:spacing w:after="0"/>
        <w:ind w:left="0"/>
        <w:jc w:val="left"/>
      </w:pPr>
      <w:r>
        <w:rPr>
          <w:rFonts w:ascii="Times New Roman"/>
          <w:b/>
          <w:i w:val="false"/>
          <w:color w:val="000000"/>
        </w:rPr>
        <w:t xml:space="preserve"> 24. Избирательный участок № 529</w:t>
      </w:r>
    </w:p>
    <w:bookmarkEnd w:id="28"/>
    <w:p>
      <w:pPr>
        <w:spacing w:after="0"/>
        <w:ind w:left="0"/>
        <w:jc w:val="both"/>
      </w:pPr>
      <w:r>
        <w:rPr>
          <w:rFonts w:ascii="Times New Roman"/>
          <w:b w:val="false"/>
          <w:i w:val="false"/>
          <w:color w:val="000000"/>
          <w:sz w:val="28"/>
        </w:rPr>
        <w:t>
      Местонахождение: Акмолинская область, Зерендинский район, село Кызылсая, улица Орталык, 18. Здание коммунального государственного учреждения "Кызылсаянская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Кызылсая, село Биктесин, село Кызылагаш.</w:t>
      </w:r>
    </w:p>
    <w:bookmarkStart w:name="z32" w:id="29"/>
    <w:p>
      <w:pPr>
        <w:spacing w:after="0"/>
        <w:ind w:left="0"/>
        <w:jc w:val="left"/>
      </w:pPr>
      <w:r>
        <w:rPr>
          <w:rFonts w:ascii="Times New Roman"/>
          <w:b/>
          <w:i w:val="false"/>
          <w:color w:val="000000"/>
        </w:rPr>
        <w:t xml:space="preserve"> 25. Избирательный участок № 530</w:t>
      </w:r>
    </w:p>
    <w:bookmarkEnd w:id="29"/>
    <w:p>
      <w:pPr>
        <w:spacing w:after="0"/>
        <w:ind w:left="0"/>
        <w:jc w:val="both"/>
      </w:pPr>
      <w:r>
        <w:rPr>
          <w:rFonts w:ascii="Times New Roman"/>
          <w:b w:val="false"/>
          <w:i w:val="false"/>
          <w:color w:val="000000"/>
          <w:sz w:val="28"/>
        </w:rPr>
        <w:t>
      Местонахождение: Акмолинская область, Зерендинский район, село Бирлестик, улица микрорайон ГОК, 23. Здание коммунального государственного учреждения "Бирлестыкская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Бирлестик, село Жанатлек.</w:t>
      </w:r>
    </w:p>
    <w:bookmarkStart w:name="z33" w:id="30"/>
    <w:p>
      <w:pPr>
        <w:spacing w:after="0"/>
        <w:ind w:left="0"/>
        <w:jc w:val="left"/>
      </w:pPr>
      <w:r>
        <w:rPr>
          <w:rFonts w:ascii="Times New Roman"/>
          <w:b/>
          <w:i w:val="false"/>
          <w:color w:val="000000"/>
        </w:rPr>
        <w:t xml:space="preserve"> 26. Избирательный участок № 531</w:t>
      </w:r>
    </w:p>
    <w:bookmarkEnd w:id="30"/>
    <w:p>
      <w:pPr>
        <w:spacing w:after="0"/>
        <w:ind w:left="0"/>
        <w:jc w:val="both"/>
      </w:pPr>
      <w:r>
        <w:rPr>
          <w:rFonts w:ascii="Times New Roman"/>
          <w:b w:val="false"/>
          <w:i w:val="false"/>
          <w:color w:val="000000"/>
          <w:sz w:val="28"/>
        </w:rPr>
        <w:t>
      Местонахождение: Акмолинская область, Зерендинский район, село Сейфуллино, улица Орталык, 20. Здание коммунального государственного учреждения "Сейфуллинская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Сейфуллино.</w:t>
      </w:r>
    </w:p>
    <w:bookmarkStart w:name="z34" w:id="31"/>
    <w:p>
      <w:pPr>
        <w:spacing w:after="0"/>
        <w:ind w:left="0"/>
        <w:jc w:val="left"/>
      </w:pPr>
      <w:r>
        <w:rPr>
          <w:rFonts w:ascii="Times New Roman"/>
          <w:b/>
          <w:i w:val="false"/>
          <w:color w:val="000000"/>
        </w:rPr>
        <w:t xml:space="preserve"> 27. Избирательный участок № 532</w:t>
      </w:r>
    </w:p>
    <w:bookmarkEnd w:id="31"/>
    <w:p>
      <w:pPr>
        <w:spacing w:after="0"/>
        <w:ind w:left="0"/>
        <w:jc w:val="both"/>
      </w:pPr>
      <w:r>
        <w:rPr>
          <w:rFonts w:ascii="Times New Roman"/>
          <w:b w:val="false"/>
          <w:i w:val="false"/>
          <w:color w:val="000000"/>
          <w:sz w:val="28"/>
        </w:rPr>
        <w:t>
      Местонахождение: Акмолинская область, Зерендинский район, село Караозек, улица Орталык, 9. Здание коммунального государственного учреждения "Караузекская начальная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Караозек.</w:t>
      </w:r>
    </w:p>
    <w:bookmarkStart w:name="z35" w:id="32"/>
    <w:p>
      <w:pPr>
        <w:spacing w:after="0"/>
        <w:ind w:left="0"/>
        <w:jc w:val="left"/>
      </w:pPr>
      <w:r>
        <w:rPr>
          <w:rFonts w:ascii="Times New Roman"/>
          <w:b/>
          <w:i w:val="false"/>
          <w:color w:val="000000"/>
        </w:rPr>
        <w:t xml:space="preserve"> 28. Избирательный участок № 533</w:t>
      </w:r>
    </w:p>
    <w:bookmarkEnd w:id="32"/>
    <w:p>
      <w:pPr>
        <w:spacing w:after="0"/>
        <w:ind w:left="0"/>
        <w:jc w:val="both"/>
      </w:pPr>
      <w:r>
        <w:rPr>
          <w:rFonts w:ascii="Times New Roman"/>
          <w:b w:val="false"/>
          <w:i w:val="false"/>
          <w:color w:val="000000"/>
          <w:sz w:val="28"/>
        </w:rPr>
        <w:t>
      Местонахождение: Акмолинская область, Зерендинский район, село Конысбай, улица имени Абая Кунанбаева, 16. Здание Конысбайского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Конысбай.</w:t>
      </w:r>
    </w:p>
    <w:bookmarkStart w:name="z36" w:id="33"/>
    <w:p>
      <w:pPr>
        <w:spacing w:after="0"/>
        <w:ind w:left="0"/>
        <w:jc w:val="left"/>
      </w:pPr>
      <w:r>
        <w:rPr>
          <w:rFonts w:ascii="Times New Roman"/>
          <w:b/>
          <w:i w:val="false"/>
          <w:color w:val="000000"/>
        </w:rPr>
        <w:t xml:space="preserve"> 29. Избирательный участок № 534</w:t>
      </w:r>
    </w:p>
    <w:bookmarkEnd w:id="33"/>
    <w:p>
      <w:pPr>
        <w:spacing w:after="0"/>
        <w:ind w:left="0"/>
        <w:jc w:val="both"/>
      </w:pPr>
      <w:r>
        <w:rPr>
          <w:rFonts w:ascii="Times New Roman"/>
          <w:b w:val="false"/>
          <w:i w:val="false"/>
          <w:color w:val="000000"/>
          <w:sz w:val="28"/>
        </w:rPr>
        <w:t>
      Местонахождение: Акмолинская область, Зерендинский район, поселок Гранитный, микрорайон Гранитный. Здание коммунального государственного учреждения "Гранитная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поселок Гранитный.</w:t>
      </w:r>
    </w:p>
    <w:bookmarkStart w:name="z37" w:id="34"/>
    <w:p>
      <w:pPr>
        <w:spacing w:after="0"/>
        <w:ind w:left="0"/>
        <w:jc w:val="left"/>
      </w:pPr>
      <w:r>
        <w:rPr>
          <w:rFonts w:ascii="Times New Roman"/>
          <w:b/>
          <w:i w:val="false"/>
          <w:color w:val="000000"/>
        </w:rPr>
        <w:t xml:space="preserve"> 30. Избирательный участок № 535</w:t>
      </w:r>
    </w:p>
    <w:bookmarkEnd w:id="34"/>
    <w:p>
      <w:pPr>
        <w:spacing w:after="0"/>
        <w:ind w:left="0"/>
        <w:jc w:val="both"/>
      </w:pPr>
      <w:r>
        <w:rPr>
          <w:rFonts w:ascii="Times New Roman"/>
          <w:b w:val="false"/>
          <w:i w:val="false"/>
          <w:color w:val="000000"/>
          <w:sz w:val="28"/>
        </w:rPr>
        <w:t>
      Местонахождение: Акмолинская область, Зерендинский район, село Васильковка, улица Мектеп, 15. Здание коммунального государственного учреждения "Васильковская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Васильковка.</w:t>
      </w:r>
    </w:p>
    <w:bookmarkStart w:name="z38" w:id="35"/>
    <w:p>
      <w:pPr>
        <w:spacing w:after="0"/>
        <w:ind w:left="0"/>
        <w:jc w:val="left"/>
      </w:pPr>
      <w:r>
        <w:rPr>
          <w:rFonts w:ascii="Times New Roman"/>
          <w:b/>
          <w:i w:val="false"/>
          <w:color w:val="000000"/>
        </w:rPr>
        <w:t xml:space="preserve"> 31. Избирательный участок № 536</w:t>
      </w:r>
    </w:p>
    <w:bookmarkEnd w:id="35"/>
    <w:p>
      <w:pPr>
        <w:spacing w:after="0"/>
        <w:ind w:left="0"/>
        <w:jc w:val="both"/>
      </w:pPr>
      <w:r>
        <w:rPr>
          <w:rFonts w:ascii="Times New Roman"/>
          <w:b w:val="false"/>
          <w:i w:val="false"/>
          <w:color w:val="000000"/>
          <w:sz w:val="28"/>
        </w:rPr>
        <w:t>
      Местонахождение: Акмолинская область, Зерендинский район, село Донгулагаш, улица Мадениет, 9. Здание Донгулагашского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Донгулагаш.</w:t>
      </w:r>
    </w:p>
    <w:bookmarkStart w:name="z39" w:id="36"/>
    <w:p>
      <w:pPr>
        <w:spacing w:after="0"/>
        <w:ind w:left="0"/>
        <w:jc w:val="left"/>
      </w:pPr>
      <w:r>
        <w:rPr>
          <w:rFonts w:ascii="Times New Roman"/>
          <w:b/>
          <w:i w:val="false"/>
          <w:color w:val="000000"/>
        </w:rPr>
        <w:t xml:space="preserve"> 32. Избирательный участок № 537</w:t>
      </w:r>
    </w:p>
    <w:bookmarkEnd w:id="36"/>
    <w:p>
      <w:pPr>
        <w:spacing w:after="0"/>
        <w:ind w:left="0"/>
        <w:jc w:val="both"/>
      </w:pPr>
      <w:r>
        <w:rPr>
          <w:rFonts w:ascii="Times New Roman"/>
          <w:b w:val="false"/>
          <w:i w:val="false"/>
          <w:color w:val="000000"/>
          <w:sz w:val="28"/>
        </w:rPr>
        <w:t>
      Местонахождение: Акмолинская область, Зерендинский район, село Оркен, улица Школьная, 20. Здание Кусепского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Оркен, село Жамбыл.</w:t>
      </w:r>
    </w:p>
    <w:bookmarkStart w:name="z40" w:id="37"/>
    <w:p>
      <w:pPr>
        <w:spacing w:after="0"/>
        <w:ind w:left="0"/>
        <w:jc w:val="left"/>
      </w:pPr>
      <w:r>
        <w:rPr>
          <w:rFonts w:ascii="Times New Roman"/>
          <w:b/>
          <w:i w:val="false"/>
          <w:color w:val="000000"/>
        </w:rPr>
        <w:t xml:space="preserve"> 33. Избирательный участок № 538</w:t>
      </w:r>
    </w:p>
    <w:bookmarkEnd w:id="37"/>
    <w:p>
      <w:pPr>
        <w:spacing w:after="0"/>
        <w:ind w:left="0"/>
        <w:jc w:val="both"/>
      </w:pPr>
      <w:r>
        <w:rPr>
          <w:rFonts w:ascii="Times New Roman"/>
          <w:b w:val="false"/>
          <w:i w:val="false"/>
          <w:color w:val="000000"/>
          <w:sz w:val="28"/>
        </w:rPr>
        <w:t>
      Местонахождение: Акмолинская область, Зерендинский район, село Озен, улица Комсомольская, 4. Здание коммунального государственного учреждения "Озенская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Озен, село Теректи.</w:t>
      </w:r>
    </w:p>
    <w:bookmarkStart w:name="z41" w:id="38"/>
    <w:p>
      <w:pPr>
        <w:spacing w:after="0"/>
        <w:ind w:left="0"/>
        <w:jc w:val="left"/>
      </w:pPr>
      <w:r>
        <w:rPr>
          <w:rFonts w:ascii="Times New Roman"/>
          <w:b/>
          <w:i w:val="false"/>
          <w:color w:val="000000"/>
        </w:rPr>
        <w:t xml:space="preserve"> 34. Избирательный участок № 539</w:t>
      </w:r>
    </w:p>
    <w:bookmarkEnd w:id="38"/>
    <w:p>
      <w:pPr>
        <w:spacing w:after="0"/>
        <w:ind w:left="0"/>
        <w:jc w:val="both"/>
      </w:pPr>
      <w:r>
        <w:rPr>
          <w:rFonts w:ascii="Times New Roman"/>
          <w:b w:val="false"/>
          <w:i w:val="false"/>
          <w:color w:val="000000"/>
          <w:sz w:val="28"/>
        </w:rPr>
        <w:t>
      Местонахождение: Акмолинская область, Зерендинский район, село Азат, улица Школьная, 12. Здание коммунального государственного учреждения "Азатская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Азат.</w:t>
      </w:r>
    </w:p>
    <w:bookmarkStart w:name="z42" w:id="39"/>
    <w:p>
      <w:pPr>
        <w:spacing w:after="0"/>
        <w:ind w:left="0"/>
        <w:jc w:val="left"/>
      </w:pPr>
      <w:r>
        <w:rPr>
          <w:rFonts w:ascii="Times New Roman"/>
          <w:b/>
          <w:i w:val="false"/>
          <w:color w:val="000000"/>
        </w:rPr>
        <w:t xml:space="preserve"> 35. Избирательный участок № 540</w:t>
      </w:r>
    </w:p>
    <w:bookmarkEnd w:id="39"/>
    <w:p>
      <w:pPr>
        <w:spacing w:after="0"/>
        <w:ind w:left="0"/>
        <w:jc w:val="both"/>
      </w:pPr>
      <w:r>
        <w:rPr>
          <w:rFonts w:ascii="Times New Roman"/>
          <w:b w:val="false"/>
          <w:i w:val="false"/>
          <w:color w:val="000000"/>
          <w:sz w:val="28"/>
        </w:rPr>
        <w:t>
      Местонахождение: Акмолинская область, Зерендинский район, село Приречное, улица Орталык, 6. Здание коммунального государственного учреждения "Приреченская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Приречное.</w:t>
      </w:r>
    </w:p>
    <w:bookmarkStart w:name="z43" w:id="40"/>
    <w:p>
      <w:pPr>
        <w:spacing w:after="0"/>
        <w:ind w:left="0"/>
        <w:jc w:val="left"/>
      </w:pPr>
      <w:r>
        <w:rPr>
          <w:rFonts w:ascii="Times New Roman"/>
          <w:b/>
          <w:i w:val="false"/>
          <w:color w:val="000000"/>
        </w:rPr>
        <w:t xml:space="preserve"> 36. Избирательный участок № 541</w:t>
      </w:r>
    </w:p>
    <w:bookmarkEnd w:id="40"/>
    <w:p>
      <w:pPr>
        <w:spacing w:after="0"/>
        <w:ind w:left="0"/>
        <w:jc w:val="both"/>
      </w:pPr>
      <w:r>
        <w:rPr>
          <w:rFonts w:ascii="Times New Roman"/>
          <w:b w:val="false"/>
          <w:i w:val="false"/>
          <w:color w:val="000000"/>
          <w:sz w:val="28"/>
        </w:rPr>
        <w:t>
      Местонахождение: Акмолинская область, Зерендинский район, село Павловка, улица Орталык, 32. Здание коммунального государственного учреждения "Павловская начальная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Павловка.</w:t>
      </w:r>
    </w:p>
    <w:bookmarkStart w:name="z44" w:id="41"/>
    <w:p>
      <w:pPr>
        <w:spacing w:after="0"/>
        <w:ind w:left="0"/>
        <w:jc w:val="left"/>
      </w:pPr>
      <w:r>
        <w:rPr>
          <w:rFonts w:ascii="Times New Roman"/>
          <w:b/>
          <w:i w:val="false"/>
          <w:color w:val="000000"/>
        </w:rPr>
        <w:t xml:space="preserve"> 37. Избирательный участок № 542</w:t>
      </w:r>
    </w:p>
    <w:bookmarkEnd w:id="41"/>
    <w:p>
      <w:pPr>
        <w:spacing w:after="0"/>
        <w:ind w:left="0"/>
        <w:jc w:val="both"/>
      </w:pPr>
      <w:r>
        <w:rPr>
          <w:rFonts w:ascii="Times New Roman"/>
          <w:b w:val="false"/>
          <w:i w:val="false"/>
          <w:color w:val="000000"/>
          <w:sz w:val="28"/>
        </w:rPr>
        <w:t>
      Местонахождение: Акмолинская область, Зерендинский район, село Садовое, улица Мектеп, 1. Здание коммунального государственного учреждения "Садовская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Садовое.</w:t>
      </w:r>
    </w:p>
    <w:bookmarkStart w:name="z45" w:id="42"/>
    <w:p>
      <w:pPr>
        <w:spacing w:after="0"/>
        <w:ind w:left="0"/>
        <w:jc w:val="left"/>
      </w:pPr>
      <w:r>
        <w:rPr>
          <w:rFonts w:ascii="Times New Roman"/>
          <w:b/>
          <w:i w:val="false"/>
          <w:color w:val="000000"/>
        </w:rPr>
        <w:t xml:space="preserve"> 38. Избирательный участок № 543</w:t>
      </w:r>
    </w:p>
    <w:bookmarkEnd w:id="42"/>
    <w:p>
      <w:pPr>
        <w:spacing w:after="0"/>
        <w:ind w:left="0"/>
        <w:jc w:val="both"/>
      </w:pPr>
      <w:r>
        <w:rPr>
          <w:rFonts w:ascii="Times New Roman"/>
          <w:b w:val="false"/>
          <w:i w:val="false"/>
          <w:color w:val="000000"/>
          <w:sz w:val="28"/>
        </w:rPr>
        <w:t>
      Местонахождение: Акмолинская область, Зерендинский район, село Еликти, улица Мектеп, 12. Здание коммунального государственного учреждения "Еликтинская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Еликти.</w:t>
      </w:r>
    </w:p>
    <w:bookmarkStart w:name="z46" w:id="43"/>
    <w:p>
      <w:pPr>
        <w:spacing w:after="0"/>
        <w:ind w:left="0"/>
        <w:jc w:val="left"/>
      </w:pPr>
      <w:r>
        <w:rPr>
          <w:rFonts w:ascii="Times New Roman"/>
          <w:b/>
          <w:i w:val="false"/>
          <w:color w:val="000000"/>
        </w:rPr>
        <w:t xml:space="preserve"> 39. Избирательный участок № 544</w:t>
      </w:r>
    </w:p>
    <w:bookmarkEnd w:id="43"/>
    <w:p>
      <w:pPr>
        <w:spacing w:after="0"/>
        <w:ind w:left="0"/>
        <w:jc w:val="both"/>
      </w:pPr>
      <w:r>
        <w:rPr>
          <w:rFonts w:ascii="Times New Roman"/>
          <w:b w:val="false"/>
          <w:i w:val="false"/>
          <w:color w:val="000000"/>
          <w:sz w:val="28"/>
        </w:rPr>
        <w:t>
      Местонахождение: Акмолинская область, Зерендинский район, село Заречное, улица Мектеп, 22. Здание коммунального государственного учреждения "Зареченская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Заречное.</w:t>
      </w:r>
    </w:p>
    <w:bookmarkStart w:name="z47" w:id="44"/>
    <w:p>
      <w:pPr>
        <w:spacing w:after="0"/>
        <w:ind w:left="0"/>
        <w:jc w:val="left"/>
      </w:pPr>
      <w:r>
        <w:rPr>
          <w:rFonts w:ascii="Times New Roman"/>
          <w:b/>
          <w:i w:val="false"/>
          <w:color w:val="000000"/>
        </w:rPr>
        <w:t xml:space="preserve"> 40. Избирательный участок № 545</w:t>
      </w:r>
    </w:p>
    <w:bookmarkEnd w:id="44"/>
    <w:p>
      <w:pPr>
        <w:spacing w:after="0"/>
        <w:ind w:left="0"/>
        <w:jc w:val="both"/>
      </w:pPr>
      <w:r>
        <w:rPr>
          <w:rFonts w:ascii="Times New Roman"/>
          <w:b w:val="false"/>
          <w:i w:val="false"/>
          <w:color w:val="000000"/>
          <w:sz w:val="28"/>
        </w:rPr>
        <w:t>
      Местонахождение: Акмолинская область, Зерендинский район, село Симферопольское, улица Школьная, 6. Здание коммунального государственного учреждения "Симферопольская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Симферопольское.</w:t>
      </w:r>
    </w:p>
    <w:p>
      <w:pPr>
        <w:spacing w:after="0"/>
        <w:ind w:left="0"/>
        <w:jc w:val="both"/>
      </w:pPr>
      <w:r>
        <w:rPr>
          <w:rFonts w:ascii="Times New Roman"/>
          <w:b w:val="false"/>
          <w:i w:val="false"/>
          <w:color w:val="000000"/>
          <w:sz w:val="28"/>
        </w:rPr>
        <w:t>
      41. Избирательный участок № 546</w:t>
      </w:r>
    </w:p>
    <w:p>
      <w:pPr>
        <w:spacing w:after="0"/>
        <w:ind w:left="0"/>
        <w:jc w:val="both"/>
      </w:pPr>
      <w:r>
        <w:rPr>
          <w:rFonts w:ascii="Times New Roman"/>
          <w:b w:val="false"/>
          <w:i w:val="false"/>
          <w:color w:val="000000"/>
          <w:sz w:val="28"/>
        </w:rPr>
        <w:t>
      Местонахождение: Акмолинская область, Зерендинский район, село Булак, улица Жасыл Ел, 8. Здание коммунального государственного учреждения "Булакская начальная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Булак.</w:t>
      </w:r>
    </w:p>
    <w:bookmarkStart w:name="z48" w:id="45"/>
    <w:p>
      <w:pPr>
        <w:spacing w:after="0"/>
        <w:ind w:left="0"/>
        <w:jc w:val="left"/>
      </w:pPr>
      <w:r>
        <w:rPr>
          <w:rFonts w:ascii="Times New Roman"/>
          <w:b/>
          <w:i w:val="false"/>
          <w:color w:val="000000"/>
        </w:rPr>
        <w:t xml:space="preserve"> 42. Избирательный участок № 547</w:t>
      </w:r>
    </w:p>
    <w:bookmarkEnd w:id="45"/>
    <w:p>
      <w:pPr>
        <w:spacing w:after="0"/>
        <w:ind w:left="0"/>
        <w:jc w:val="both"/>
      </w:pPr>
      <w:r>
        <w:rPr>
          <w:rFonts w:ascii="Times New Roman"/>
          <w:b w:val="false"/>
          <w:i w:val="false"/>
          <w:color w:val="000000"/>
          <w:sz w:val="28"/>
        </w:rPr>
        <w:t>
      Местонахождение: Акмолинская область, Зерендинский район, село Жолдыбай, улица Мектеп, 13. Здание коммунального государственного учреждения "Жолдыбайская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Жолдыбай.</w:t>
      </w:r>
    </w:p>
    <w:bookmarkStart w:name="z49" w:id="46"/>
    <w:p>
      <w:pPr>
        <w:spacing w:after="0"/>
        <w:ind w:left="0"/>
        <w:jc w:val="left"/>
      </w:pPr>
      <w:r>
        <w:rPr>
          <w:rFonts w:ascii="Times New Roman"/>
          <w:b/>
          <w:i w:val="false"/>
          <w:color w:val="000000"/>
        </w:rPr>
        <w:t xml:space="preserve"> 43. Избирательный участок № 548</w:t>
      </w:r>
    </w:p>
    <w:bookmarkEnd w:id="46"/>
    <w:p>
      <w:pPr>
        <w:spacing w:after="0"/>
        <w:ind w:left="0"/>
        <w:jc w:val="both"/>
      </w:pPr>
      <w:r>
        <w:rPr>
          <w:rFonts w:ascii="Times New Roman"/>
          <w:b w:val="false"/>
          <w:i w:val="false"/>
          <w:color w:val="000000"/>
          <w:sz w:val="28"/>
        </w:rPr>
        <w:t>
      Местонахождение: Акмолинская область, Зерендинский район, село Викторовка, улица Мира, 71. Здание Викторовского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Викторовка.</w:t>
      </w:r>
    </w:p>
    <w:bookmarkStart w:name="z50" w:id="47"/>
    <w:p>
      <w:pPr>
        <w:spacing w:after="0"/>
        <w:ind w:left="0"/>
        <w:jc w:val="left"/>
      </w:pPr>
      <w:r>
        <w:rPr>
          <w:rFonts w:ascii="Times New Roman"/>
          <w:b/>
          <w:i w:val="false"/>
          <w:color w:val="000000"/>
        </w:rPr>
        <w:t xml:space="preserve"> 44. Избирательный участок № 549</w:t>
      </w:r>
    </w:p>
    <w:bookmarkEnd w:id="47"/>
    <w:p>
      <w:pPr>
        <w:spacing w:after="0"/>
        <w:ind w:left="0"/>
        <w:jc w:val="both"/>
      </w:pPr>
      <w:r>
        <w:rPr>
          <w:rFonts w:ascii="Times New Roman"/>
          <w:b w:val="false"/>
          <w:i w:val="false"/>
          <w:color w:val="000000"/>
          <w:sz w:val="28"/>
        </w:rPr>
        <w:t>
      Местонахождение: Акмолинская область, Зерендинский район, село Богенбай бия, улица Береговая, 16. Здание коммунального государственного учреждения "Богенбайская начальная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Богенбай бия.</w:t>
      </w:r>
    </w:p>
    <w:bookmarkStart w:name="z51" w:id="48"/>
    <w:p>
      <w:pPr>
        <w:spacing w:after="0"/>
        <w:ind w:left="0"/>
        <w:jc w:val="left"/>
      </w:pPr>
      <w:r>
        <w:rPr>
          <w:rFonts w:ascii="Times New Roman"/>
          <w:b/>
          <w:i w:val="false"/>
          <w:color w:val="000000"/>
        </w:rPr>
        <w:t xml:space="preserve"> 45. Избирательный участок № 550</w:t>
      </w:r>
    </w:p>
    <w:bookmarkEnd w:id="48"/>
    <w:p>
      <w:pPr>
        <w:spacing w:after="0"/>
        <w:ind w:left="0"/>
        <w:jc w:val="both"/>
      </w:pPr>
      <w:r>
        <w:rPr>
          <w:rFonts w:ascii="Times New Roman"/>
          <w:b w:val="false"/>
          <w:i w:val="false"/>
          <w:color w:val="000000"/>
          <w:sz w:val="28"/>
        </w:rPr>
        <w:t>
      Местонахождение: Акмолинская область, Зерендинский район, село Красиловка, улица Богенбай би, 24. Здание коммунального государственного учреждения "Красиловская начальная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Красиловка.</w:t>
      </w:r>
    </w:p>
    <w:bookmarkStart w:name="z52" w:id="49"/>
    <w:p>
      <w:pPr>
        <w:spacing w:after="0"/>
        <w:ind w:left="0"/>
        <w:jc w:val="left"/>
      </w:pPr>
      <w:r>
        <w:rPr>
          <w:rFonts w:ascii="Times New Roman"/>
          <w:b/>
          <w:i w:val="false"/>
          <w:color w:val="000000"/>
        </w:rPr>
        <w:t xml:space="preserve"> 46. Избирательный участок № 551</w:t>
      </w:r>
    </w:p>
    <w:bookmarkEnd w:id="49"/>
    <w:p>
      <w:pPr>
        <w:spacing w:after="0"/>
        <w:ind w:left="0"/>
        <w:jc w:val="both"/>
      </w:pPr>
      <w:r>
        <w:rPr>
          <w:rFonts w:ascii="Times New Roman"/>
          <w:b w:val="false"/>
          <w:i w:val="false"/>
          <w:color w:val="000000"/>
          <w:sz w:val="28"/>
        </w:rPr>
        <w:t>
      Местонахождение: Акмолинская область, Зерендинский район, село Айдабол, улица Ленина, 19а. Здание коммунального государственного учреждения "Айдабульская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Айдабол.</w:t>
      </w:r>
    </w:p>
    <w:bookmarkStart w:name="z53" w:id="50"/>
    <w:p>
      <w:pPr>
        <w:spacing w:after="0"/>
        <w:ind w:left="0"/>
        <w:jc w:val="left"/>
      </w:pPr>
      <w:r>
        <w:rPr>
          <w:rFonts w:ascii="Times New Roman"/>
          <w:b/>
          <w:i w:val="false"/>
          <w:color w:val="000000"/>
        </w:rPr>
        <w:t xml:space="preserve"> 47. Избирательный участок № 552</w:t>
      </w:r>
    </w:p>
    <w:bookmarkEnd w:id="50"/>
    <w:p>
      <w:pPr>
        <w:spacing w:after="0"/>
        <w:ind w:left="0"/>
        <w:jc w:val="both"/>
      </w:pPr>
      <w:r>
        <w:rPr>
          <w:rFonts w:ascii="Times New Roman"/>
          <w:b w:val="false"/>
          <w:i w:val="false"/>
          <w:color w:val="000000"/>
          <w:sz w:val="28"/>
        </w:rPr>
        <w:t>
      Местонахождение: Акмолинская область, Зерендинский район, село Исаковка, улица Мектеп, 20. Здание коммунального государственного учреждения "Исаковская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Исаковка, село Уялы.</w:t>
      </w:r>
    </w:p>
    <w:bookmarkStart w:name="z54" w:id="51"/>
    <w:p>
      <w:pPr>
        <w:spacing w:after="0"/>
        <w:ind w:left="0"/>
        <w:jc w:val="left"/>
      </w:pPr>
      <w:r>
        <w:rPr>
          <w:rFonts w:ascii="Times New Roman"/>
          <w:b/>
          <w:i w:val="false"/>
          <w:color w:val="000000"/>
        </w:rPr>
        <w:t xml:space="preserve"> 48. Избирательный участок № 553</w:t>
      </w:r>
    </w:p>
    <w:bookmarkEnd w:id="51"/>
    <w:p>
      <w:pPr>
        <w:spacing w:after="0"/>
        <w:ind w:left="0"/>
        <w:jc w:val="both"/>
      </w:pPr>
      <w:r>
        <w:rPr>
          <w:rFonts w:ascii="Times New Roman"/>
          <w:b w:val="false"/>
          <w:i w:val="false"/>
          <w:color w:val="000000"/>
          <w:sz w:val="28"/>
        </w:rPr>
        <w:t>
      Местонахождение: Акмолинская область, Зерендинский район, село Костомаровка, улица Мектеп, 6. Здание коммунального государственного учреждения "Костомаровская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Костомаровка.</w:t>
      </w:r>
    </w:p>
    <w:bookmarkStart w:name="z55" w:id="52"/>
    <w:p>
      <w:pPr>
        <w:spacing w:after="0"/>
        <w:ind w:left="0"/>
        <w:jc w:val="left"/>
      </w:pPr>
      <w:r>
        <w:rPr>
          <w:rFonts w:ascii="Times New Roman"/>
          <w:b/>
          <w:i w:val="false"/>
          <w:color w:val="000000"/>
        </w:rPr>
        <w:t xml:space="preserve"> 49. Избирательный участок № 554</w:t>
      </w:r>
    </w:p>
    <w:bookmarkEnd w:id="52"/>
    <w:p>
      <w:pPr>
        <w:spacing w:after="0"/>
        <w:ind w:left="0"/>
        <w:jc w:val="both"/>
      </w:pPr>
      <w:r>
        <w:rPr>
          <w:rFonts w:ascii="Times New Roman"/>
          <w:b w:val="false"/>
          <w:i w:val="false"/>
          <w:color w:val="000000"/>
          <w:sz w:val="28"/>
        </w:rPr>
        <w:t>
      Местонахождение: Акмолинская область, Зерендинский район, село Зеренда, улица Тауелсиздик, 40. Здание государственного казенного коммунального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Зерендинский район, село Зеренда, улицы:</w:t>
      </w:r>
    </w:p>
    <w:p>
      <w:pPr>
        <w:spacing w:after="0"/>
        <w:ind w:left="0"/>
        <w:jc w:val="both"/>
      </w:pPr>
      <w:r>
        <w:rPr>
          <w:rFonts w:ascii="Times New Roman"/>
          <w:b w:val="false"/>
          <w:i w:val="false"/>
          <w:color w:val="000000"/>
          <w:sz w:val="28"/>
        </w:rPr>
        <w:t>
      Ильясова 1, 1а, 2, 3, 5, 6, 7, 8, 9, 10, 11, 12, 13, 14, 15, 17, 18, 19, 20, 21, 23, 23а, 25, 26, 27, 28, 29, 30, 31, 32, 34, 40, 41, 43, 45, 48, 49, 52, 54, 55, 56, 57, 57а, 59, 60, 60а, 61, 62, 63, 64, 65, 66, 67, 68, 69, 70, 71, 72, 73, 74, 74а, 75, 76, 77, 77а, 78, 79, 80, 81, 82, 83, 84, 85, 86, 87, 88, 89, 90, 91, 92, 92а, 93, 93а, 94, 95, 96, 97, 98, 99, 100, 101, 102, 103, 104, 106;</w:t>
      </w:r>
    </w:p>
    <w:p>
      <w:pPr>
        <w:spacing w:after="0"/>
        <w:ind w:left="0"/>
        <w:jc w:val="both"/>
      </w:pPr>
      <w:r>
        <w:rPr>
          <w:rFonts w:ascii="Times New Roman"/>
          <w:b w:val="false"/>
          <w:i w:val="false"/>
          <w:color w:val="000000"/>
          <w:sz w:val="28"/>
        </w:rPr>
        <w:t>
      Тауелсиздик 14, 15, 16, 17, 18, 19, 20, 21, 22, 23, 24, 25, 26, 27, 28, 29, 30, 31, 32, 34, 35, 37, 38, 38а, 41, 42, 43, 45, 47, 49, 50, 51, 53, 54, 55, 57, 59, 61, 62, 63, 66, 68, 69, 70, 76, 78, 83, 84, 85, 86, 87, 88, 89, 90, 91, 92, 93, 94, 95, 96, 97, 98, 99, 100, 101, 102, 103, 104, 105, 106, 107, 108, 109, 111, 112, 113, 114, 115, 116, 116а, 117, 118, 119, 120а, 123, 125, 126, 127, 129, 130, 131, 132, 133, 137, 138, 139, 140, 141;</w:t>
      </w:r>
    </w:p>
    <w:p>
      <w:pPr>
        <w:spacing w:after="0"/>
        <w:ind w:left="0"/>
        <w:jc w:val="both"/>
      </w:pPr>
      <w:r>
        <w:rPr>
          <w:rFonts w:ascii="Times New Roman"/>
          <w:b w:val="false"/>
          <w:i w:val="false"/>
          <w:color w:val="000000"/>
          <w:sz w:val="28"/>
        </w:rPr>
        <w:t>
      Ауэзова 14, 15, 16;</w:t>
      </w:r>
    </w:p>
    <w:p>
      <w:pPr>
        <w:spacing w:after="0"/>
        <w:ind w:left="0"/>
        <w:jc w:val="both"/>
      </w:pPr>
      <w:r>
        <w:rPr>
          <w:rFonts w:ascii="Times New Roman"/>
          <w:b w:val="false"/>
          <w:i w:val="false"/>
          <w:color w:val="000000"/>
          <w:sz w:val="28"/>
        </w:rPr>
        <w:t>
      Ленина 1, 2, 3, 4, 5, 7, 8, 10, 12, 13, 14, 15, 17, 18, 19, 20, 21, 22, 23, 24, 26, 27, 29, 29/1, 30, 35, 36, 37, 38, 39, 40, 41, 45, 47, 49, 50, 51, 52, 53, 54, 55, 56, 57, 58, 59, 60, 61, 62, 63, 64, 65, 66, 68, 70, 71, 72, 73, 74, 75, 76, 77, 78, 79, 80, 81, 82, 83, 84, 85, 86, 87, 88, 89, 90, 92;</w:t>
      </w:r>
    </w:p>
    <w:p>
      <w:pPr>
        <w:spacing w:after="0"/>
        <w:ind w:left="0"/>
        <w:jc w:val="both"/>
      </w:pPr>
      <w:r>
        <w:rPr>
          <w:rFonts w:ascii="Times New Roman"/>
          <w:b w:val="false"/>
          <w:i w:val="false"/>
          <w:color w:val="000000"/>
          <w:sz w:val="28"/>
        </w:rPr>
        <w:t>
      Куйбышева 1, 2, 3, 4, 6, 7, 8, 9, 10, 11, 12, 13, 14, 15, 16, 17, 18, 19, 20, 21, 22, 23, 24, 25, 26, 28, 29, 30, 31, 32, 33, 34, 35, 36, 37, 38, 39, 40, 41, 42, 43, 45, 46, 46а, 47, 48, 49, 50, 51, 52, 53, 54, 55, 57, 58, 59, 60, 61, 63, 64, 65, 66, 67, 68, 69, 70, 71, 72, 73, 74, 75, 77, 85, 87, 89, 91, 93, 95, 97, 99, 101, 103;</w:t>
      </w:r>
    </w:p>
    <w:p>
      <w:pPr>
        <w:spacing w:after="0"/>
        <w:ind w:left="0"/>
        <w:jc w:val="both"/>
      </w:pPr>
      <w:r>
        <w:rPr>
          <w:rFonts w:ascii="Times New Roman"/>
          <w:b w:val="false"/>
          <w:i w:val="false"/>
          <w:color w:val="000000"/>
          <w:sz w:val="28"/>
        </w:rPr>
        <w:t>
      М.Горького 1, 2, 3, 4, 5, 6, 7, 8, 9, 10, 11, 12, 13, 14, 15, 16, 17, 18, 19, 20, 21, 22, 23, 24, 25, 26, 27, 28, 29, 30, 31, 32, 33, 34, 35, 36, 37, 38, 39, 40, 41, 42, 43, 44, 45, 46, 47, 48, 49, 50, 51, 52, 53, 54, 55, 56, 57, 58, 59, 60, 61, 62, 63, 64, 65, 66, 67, 68, 69, 70, 71, 72, 73, 74, 75, 76, 77, 78, 79, 80, 81, 82, 83, 84, 85, 86, 87, 88, 88а, 89, 90, 91, 93, 93а, 94, 95, 95а, 96, 97, 98, 100, 102;</w:t>
      </w:r>
    </w:p>
    <w:p>
      <w:pPr>
        <w:spacing w:after="0"/>
        <w:ind w:left="0"/>
        <w:jc w:val="both"/>
      </w:pPr>
      <w:r>
        <w:rPr>
          <w:rFonts w:ascii="Times New Roman"/>
          <w:b w:val="false"/>
          <w:i w:val="false"/>
          <w:color w:val="000000"/>
          <w:sz w:val="28"/>
        </w:rPr>
        <w:t>
      Габдуллина 24, 25, 26, 27, 28, 29, 30, 31, 32, 32а, 33, 34, 35, 36, 37, 38, 39, 40, 41, 42, 43, 44, 45, 46, 47, 48, 49, 50, 52, 53, 54, 55, 56, 57, 58, 59, 60, 61, 62, 63, 64, 65, 66, 67, 68, 69, 70, 71, 72, 73, 74, 75, 76, 77, 78, 79, 80, 81, 82, 83, 84, 85, 86, 87, 88, 89, 90, 91, 92, 93, 94, 95, 96, 97, 98, 99, 100, 101, 103, 105, 107, 109, 111, 113, 115, 117, 119, 121, 123, 125;</w:t>
      </w:r>
    </w:p>
    <w:p>
      <w:pPr>
        <w:spacing w:after="0"/>
        <w:ind w:left="0"/>
        <w:jc w:val="both"/>
      </w:pPr>
      <w:r>
        <w:rPr>
          <w:rFonts w:ascii="Times New Roman"/>
          <w:b w:val="false"/>
          <w:i w:val="false"/>
          <w:color w:val="000000"/>
          <w:sz w:val="28"/>
        </w:rPr>
        <w:t>
      Мусина 34, 35, 36, 37, 38, 39, 40, 41, 42, 43, 44, 45, 47, 48, 49, 50, 51, 52, 53, 54, 55, 56, 57, 58, 59, 60, 61, 61а, 63, 68, 70;</w:t>
      </w:r>
    </w:p>
    <w:p>
      <w:pPr>
        <w:spacing w:after="0"/>
        <w:ind w:left="0"/>
        <w:jc w:val="both"/>
      </w:pPr>
      <w:r>
        <w:rPr>
          <w:rFonts w:ascii="Times New Roman"/>
          <w:b w:val="false"/>
          <w:i w:val="false"/>
          <w:color w:val="000000"/>
          <w:sz w:val="28"/>
        </w:rPr>
        <w:t>
      Зона отдыха 7;</w:t>
      </w:r>
    </w:p>
    <w:p>
      <w:pPr>
        <w:spacing w:after="0"/>
        <w:ind w:left="0"/>
        <w:jc w:val="both"/>
      </w:pPr>
      <w:r>
        <w:rPr>
          <w:rFonts w:ascii="Times New Roman"/>
          <w:b w:val="false"/>
          <w:i w:val="false"/>
          <w:color w:val="000000"/>
          <w:sz w:val="28"/>
        </w:rPr>
        <w:t>
      ЛОЛ 1, 1а, 2, 2а, 3, 3а, 4, 5, 6, 7, 8, 8а, 9, 10, 11, 12, 13, 14, 15, 16, 17, 18, 19, 20, 22, 26.</w:t>
      </w:r>
    </w:p>
    <w:bookmarkStart w:name="z56" w:id="53"/>
    <w:p>
      <w:pPr>
        <w:spacing w:after="0"/>
        <w:ind w:left="0"/>
        <w:jc w:val="left"/>
      </w:pPr>
      <w:r>
        <w:rPr>
          <w:rFonts w:ascii="Times New Roman"/>
          <w:b/>
          <w:i w:val="false"/>
          <w:color w:val="000000"/>
        </w:rPr>
        <w:t xml:space="preserve"> 50. Избирательный участок № 555</w:t>
      </w:r>
    </w:p>
    <w:bookmarkEnd w:id="53"/>
    <w:p>
      <w:pPr>
        <w:spacing w:after="0"/>
        <w:ind w:left="0"/>
        <w:jc w:val="both"/>
      </w:pPr>
      <w:r>
        <w:rPr>
          <w:rFonts w:ascii="Times New Roman"/>
          <w:b w:val="false"/>
          <w:i w:val="false"/>
          <w:color w:val="000000"/>
          <w:sz w:val="28"/>
        </w:rPr>
        <w:t>
      Местонахождение: Акмолинская область, Зерендинский район, село Зеренда, улица Нагорная, 1. Здание коммунального государственного учреждения "Зерендинская средняя школа № 2"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Зеренда, улицы:</w:t>
      </w:r>
    </w:p>
    <w:p>
      <w:pPr>
        <w:spacing w:after="0"/>
        <w:ind w:left="0"/>
        <w:jc w:val="both"/>
      </w:pPr>
      <w:r>
        <w:rPr>
          <w:rFonts w:ascii="Times New Roman"/>
          <w:b w:val="false"/>
          <w:i w:val="false"/>
          <w:color w:val="000000"/>
          <w:sz w:val="28"/>
        </w:rPr>
        <w:t>
      Ключевая 1, 2, 3, 4, 6, 7, 8, 9, 10, 11, 12, 13, 14, 15, 16, 17, 18, 19, 20, 21, 22, 23, 24, 25, 26, 27, 28, 29, 30, 31, 32, 33, 34, 35, 36, 37, 38, 39, 40, 41, 43, 44, 45, 46;</w:t>
      </w:r>
    </w:p>
    <w:p>
      <w:pPr>
        <w:spacing w:after="0"/>
        <w:ind w:left="0"/>
        <w:jc w:val="both"/>
      </w:pPr>
      <w:r>
        <w:rPr>
          <w:rFonts w:ascii="Times New Roman"/>
          <w:b w:val="false"/>
          <w:i w:val="false"/>
          <w:color w:val="000000"/>
          <w:sz w:val="28"/>
        </w:rPr>
        <w:t>
      Нагорная 2, 3, 4, 5, 6, 7, 8, 9, 10, 11, 12, 13, 14, 15, 16, 18, 19, 21, 22, 23, 24, 25, 26, 27, 28, 29, 30, 31, 32, 33, 34, 35;</w:t>
      </w:r>
    </w:p>
    <w:p>
      <w:pPr>
        <w:spacing w:after="0"/>
        <w:ind w:left="0"/>
        <w:jc w:val="both"/>
      </w:pPr>
      <w:r>
        <w:rPr>
          <w:rFonts w:ascii="Times New Roman"/>
          <w:b w:val="false"/>
          <w:i w:val="false"/>
          <w:color w:val="000000"/>
          <w:sz w:val="28"/>
        </w:rPr>
        <w:t>
      Школьная 1, 2, 3, 4, 5, 6, 7, 8, 9, 10, 11, 12, 13, 15;</w:t>
      </w:r>
    </w:p>
    <w:p>
      <w:pPr>
        <w:spacing w:after="0"/>
        <w:ind w:left="0"/>
        <w:jc w:val="both"/>
      </w:pPr>
      <w:r>
        <w:rPr>
          <w:rFonts w:ascii="Times New Roman"/>
          <w:b w:val="false"/>
          <w:i w:val="false"/>
          <w:color w:val="000000"/>
          <w:sz w:val="28"/>
        </w:rPr>
        <w:t>
      Колбаскина 1, 2, 3, 4, 6, 7, 8, 9, 10, 11, 12, 15, 16, 18, 19, 20, 21;</w:t>
      </w:r>
    </w:p>
    <w:p>
      <w:pPr>
        <w:spacing w:after="0"/>
        <w:ind w:left="0"/>
        <w:jc w:val="both"/>
      </w:pPr>
      <w:r>
        <w:rPr>
          <w:rFonts w:ascii="Times New Roman"/>
          <w:b w:val="false"/>
          <w:i w:val="false"/>
          <w:color w:val="000000"/>
          <w:sz w:val="28"/>
        </w:rPr>
        <w:t>
      Пушкина 2, 3, 5, 6, 7, 8, 9, 10, 11, 12, 13, 14, 16, 18;</w:t>
      </w:r>
    </w:p>
    <w:p>
      <w:pPr>
        <w:spacing w:after="0"/>
        <w:ind w:left="0"/>
        <w:jc w:val="both"/>
      </w:pPr>
      <w:r>
        <w:rPr>
          <w:rFonts w:ascii="Times New Roman"/>
          <w:b w:val="false"/>
          <w:i w:val="false"/>
          <w:color w:val="000000"/>
          <w:sz w:val="28"/>
        </w:rPr>
        <w:t>
      Гагарина 1, 2, 3, 4, 5, 6, 7, 9, 10, 11, 13, 14, 15, 16, 17, 18, 19, 21, 22, 23, 24, 25, 26, 28;</w:t>
      </w:r>
    </w:p>
    <w:p>
      <w:pPr>
        <w:spacing w:after="0"/>
        <w:ind w:left="0"/>
        <w:jc w:val="both"/>
      </w:pPr>
      <w:r>
        <w:rPr>
          <w:rFonts w:ascii="Times New Roman"/>
          <w:b w:val="false"/>
          <w:i w:val="false"/>
          <w:color w:val="000000"/>
          <w:sz w:val="28"/>
        </w:rPr>
        <w:t>
      Садовая 1, 1а, 1б, 2, 2б, 3, 3а, 3б, 4, 4а, 5, 6, 7, 8, 9, 10, 12, 12а;</w:t>
      </w:r>
    </w:p>
    <w:p>
      <w:pPr>
        <w:spacing w:after="0"/>
        <w:ind w:left="0"/>
        <w:jc w:val="both"/>
      </w:pPr>
      <w:r>
        <w:rPr>
          <w:rFonts w:ascii="Times New Roman"/>
          <w:b w:val="false"/>
          <w:i w:val="false"/>
          <w:color w:val="000000"/>
          <w:sz w:val="28"/>
        </w:rPr>
        <w:t>
      Юбилейная 1, 2, 3, 4, 5, 7, 7а, 8, 9, 10, 11;</w:t>
      </w:r>
    </w:p>
    <w:p>
      <w:pPr>
        <w:spacing w:after="0"/>
        <w:ind w:left="0"/>
        <w:jc w:val="both"/>
      </w:pPr>
      <w:r>
        <w:rPr>
          <w:rFonts w:ascii="Times New Roman"/>
          <w:b w:val="false"/>
          <w:i w:val="false"/>
          <w:color w:val="000000"/>
          <w:sz w:val="28"/>
        </w:rPr>
        <w:t>
      Калинина 1, 2, 3, 4, 5, 6, 7, 8, 9, 10, 11, 12, 14, 15, 16, 18, 20, 22, 24, 26, 28, 30, 31, 32, 34, 38, 40, 42, 44, 46, 48;</w:t>
      </w:r>
    </w:p>
    <w:p>
      <w:pPr>
        <w:spacing w:after="0"/>
        <w:ind w:left="0"/>
        <w:jc w:val="both"/>
      </w:pPr>
      <w:r>
        <w:rPr>
          <w:rFonts w:ascii="Times New Roman"/>
          <w:b w:val="false"/>
          <w:i w:val="false"/>
          <w:color w:val="000000"/>
          <w:sz w:val="28"/>
        </w:rPr>
        <w:t>
      Чкалова 2, 3, 6, 9, 10, 12, 13, 14, 15, 16, 17, 18;</w:t>
      </w:r>
    </w:p>
    <w:p>
      <w:pPr>
        <w:spacing w:after="0"/>
        <w:ind w:left="0"/>
        <w:jc w:val="both"/>
      </w:pPr>
      <w:r>
        <w:rPr>
          <w:rFonts w:ascii="Times New Roman"/>
          <w:b w:val="false"/>
          <w:i w:val="false"/>
          <w:color w:val="000000"/>
          <w:sz w:val="28"/>
        </w:rPr>
        <w:t>
      Верхняя 3, 4, 5, 8, 9, 10, 11, 12, 13;</w:t>
      </w:r>
    </w:p>
    <w:p>
      <w:pPr>
        <w:spacing w:after="0"/>
        <w:ind w:left="0"/>
        <w:jc w:val="both"/>
      </w:pPr>
      <w:r>
        <w:rPr>
          <w:rFonts w:ascii="Times New Roman"/>
          <w:b w:val="false"/>
          <w:i w:val="false"/>
          <w:color w:val="000000"/>
          <w:sz w:val="28"/>
        </w:rPr>
        <w:t>
      Мусина 1, 2, 3, 4, 5, 6, 7, 8, 9, 10, 11, 12, 13, 14, 15, 15а, 16, 17, 17а, 18, 20, 20а, 21, 22, 23, 24, 25, 26, 27, 28, 29, 30, 31, 33, 35;</w:t>
      </w:r>
    </w:p>
    <w:p>
      <w:pPr>
        <w:spacing w:after="0"/>
        <w:ind w:left="0"/>
        <w:jc w:val="both"/>
      </w:pPr>
      <w:r>
        <w:rPr>
          <w:rFonts w:ascii="Times New Roman"/>
          <w:b w:val="false"/>
          <w:i w:val="false"/>
          <w:color w:val="000000"/>
          <w:sz w:val="28"/>
        </w:rPr>
        <w:t>
      Тауелсиздик 1, 2, 3, 5, 7, 8, 9, 10, 11, 12, 13.</w:t>
      </w:r>
    </w:p>
    <w:p>
      <w:pPr>
        <w:spacing w:after="0"/>
        <w:ind w:left="0"/>
        <w:jc w:val="both"/>
      </w:pPr>
      <w:r>
        <w:rPr>
          <w:rFonts w:ascii="Times New Roman"/>
          <w:b w:val="false"/>
          <w:i w:val="false"/>
          <w:color w:val="000000"/>
          <w:sz w:val="28"/>
        </w:rPr>
        <w:t>
      Куйбышева 1;</w:t>
      </w:r>
    </w:p>
    <w:p>
      <w:pPr>
        <w:spacing w:after="0"/>
        <w:ind w:left="0"/>
        <w:jc w:val="both"/>
      </w:pPr>
      <w:r>
        <w:rPr>
          <w:rFonts w:ascii="Times New Roman"/>
          <w:b w:val="false"/>
          <w:i w:val="false"/>
          <w:color w:val="000000"/>
          <w:sz w:val="28"/>
        </w:rPr>
        <w:t>
      Буденного 1, 1а, 2, 3, 4, 5, 5а, 6, 7, 7а, 7б, 8, 9, 10, 11, 12, 13, 14, 15, 16, 18, 20, 22;</w:t>
      </w:r>
    </w:p>
    <w:p>
      <w:pPr>
        <w:spacing w:after="0"/>
        <w:ind w:left="0"/>
        <w:jc w:val="both"/>
      </w:pPr>
      <w:r>
        <w:rPr>
          <w:rFonts w:ascii="Times New Roman"/>
          <w:b w:val="false"/>
          <w:i w:val="false"/>
          <w:color w:val="000000"/>
          <w:sz w:val="28"/>
        </w:rPr>
        <w:t>
      Микрорайон 1, 3, 4, 5, 7, 8, 9, 10, 11, 12, 13, 14, 15, 16, 17, 18;</w:t>
      </w:r>
    </w:p>
    <w:p>
      <w:pPr>
        <w:spacing w:after="0"/>
        <w:ind w:left="0"/>
        <w:jc w:val="both"/>
      </w:pPr>
      <w:r>
        <w:rPr>
          <w:rFonts w:ascii="Times New Roman"/>
          <w:b w:val="false"/>
          <w:i w:val="false"/>
          <w:color w:val="000000"/>
          <w:sz w:val="28"/>
        </w:rPr>
        <w:t>
      Прудхозная 1, 2, 3, 4, 5, 6, 7, 8, 9, 10, 11, 12, 13;</w:t>
      </w:r>
    </w:p>
    <w:p>
      <w:pPr>
        <w:spacing w:after="0"/>
        <w:ind w:left="0"/>
        <w:jc w:val="both"/>
      </w:pPr>
      <w:r>
        <w:rPr>
          <w:rFonts w:ascii="Times New Roman"/>
          <w:b w:val="false"/>
          <w:i w:val="false"/>
          <w:color w:val="000000"/>
          <w:sz w:val="28"/>
        </w:rPr>
        <w:t>
      Автомобилистов 1, 2, 3, 4, 5, 6, 7, 8, 9, 10, 11;</w:t>
      </w:r>
    </w:p>
    <w:p>
      <w:pPr>
        <w:spacing w:after="0"/>
        <w:ind w:left="0"/>
        <w:jc w:val="both"/>
      </w:pPr>
      <w:r>
        <w:rPr>
          <w:rFonts w:ascii="Times New Roman"/>
          <w:b w:val="false"/>
          <w:i w:val="false"/>
          <w:color w:val="000000"/>
          <w:sz w:val="28"/>
        </w:rPr>
        <w:t>
      Восточная 1, 2, 3, 4, 5, 6, 7, 8, 9, 13, 13а, 14, 15, 16, 17, 18, 19, 20, 21, 22, 23;</w:t>
      </w:r>
    </w:p>
    <w:p>
      <w:pPr>
        <w:spacing w:after="0"/>
        <w:ind w:left="0"/>
        <w:jc w:val="both"/>
      </w:pPr>
      <w:r>
        <w:rPr>
          <w:rFonts w:ascii="Times New Roman"/>
          <w:b w:val="false"/>
          <w:i w:val="false"/>
          <w:color w:val="000000"/>
          <w:sz w:val="28"/>
        </w:rPr>
        <w:t>
      Элеваторная 1, 2, 3, 4, 5, 6, 7, 8;</w:t>
      </w:r>
    </w:p>
    <w:p>
      <w:pPr>
        <w:spacing w:after="0"/>
        <w:ind w:left="0"/>
        <w:jc w:val="both"/>
      </w:pPr>
      <w:r>
        <w:rPr>
          <w:rFonts w:ascii="Times New Roman"/>
          <w:b w:val="false"/>
          <w:i w:val="false"/>
          <w:color w:val="000000"/>
          <w:sz w:val="28"/>
        </w:rPr>
        <w:t>
      Новая 1, 2, 3, 4, 5, 6, 8, 9, 10, 11, 12, 13, 14, 15, 16, 18, 19, 20, 21;</w:t>
      </w:r>
    </w:p>
    <w:p>
      <w:pPr>
        <w:spacing w:after="0"/>
        <w:ind w:left="0"/>
        <w:jc w:val="both"/>
      </w:pPr>
      <w:r>
        <w:rPr>
          <w:rFonts w:ascii="Times New Roman"/>
          <w:b w:val="false"/>
          <w:i w:val="false"/>
          <w:color w:val="000000"/>
          <w:sz w:val="28"/>
        </w:rPr>
        <w:t>
      Целинная 1, 2, 3, 4, 5, 6, 7, 8, 9, 10, 11, 12, 13, 14, 15, 17, 18, 19, 20, 21, 22, 24;</w:t>
      </w:r>
    </w:p>
    <w:p>
      <w:pPr>
        <w:spacing w:after="0"/>
        <w:ind w:left="0"/>
        <w:jc w:val="both"/>
      </w:pPr>
      <w:r>
        <w:rPr>
          <w:rFonts w:ascii="Times New Roman"/>
          <w:b w:val="false"/>
          <w:i w:val="false"/>
          <w:color w:val="000000"/>
          <w:sz w:val="28"/>
        </w:rPr>
        <w:t>
      Габдуллина 1, 3, 4, 5, 6, 7, 8, 9, 10, 11, 12, 13, 14, 15, 16, 17, 18, 20, 21, 22, 23, 25, 27, 29, 33, 35;</w:t>
      </w:r>
    </w:p>
    <w:p>
      <w:pPr>
        <w:spacing w:after="0"/>
        <w:ind w:left="0"/>
        <w:jc w:val="both"/>
      </w:pPr>
      <w:r>
        <w:rPr>
          <w:rFonts w:ascii="Times New Roman"/>
          <w:b w:val="false"/>
          <w:i w:val="false"/>
          <w:color w:val="000000"/>
          <w:sz w:val="28"/>
        </w:rPr>
        <w:t>
      Зеленая 1, 2, 3, 4, 5, 6, 7, 8, 9, 10, 11, 12, 13;</w:t>
      </w:r>
    </w:p>
    <w:p>
      <w:pPr>
        <w:spacing w:after="0"/>
        <w:ind w:left="0"/>
        <w:jc w:val="both"/>
      </w:pPr>
      <w:r>
        <w:rPr>
          <w:rFonts w:ascii="Times New Roman"/>
          <w:b w:val="false"/>
          <w:i w:val="false"/>
          <w:color w:val="000000"/>
          <w:sz w:val="28"/>
        </w:rPr>
        <w:t>
      Степная 1, 2, 3, 4, 5, 6, 7, 8, 9, 10, 11, 12, 13, 14, 15, 16, 17, 18, 19;</w:t>
      </w:r>
    </w:p>
    <w:p>
      <w:pPr>
        <w:spacing w:after="0"/>
        <w:ind w:left="0"/>
        <w:jc w:val="both"/>
      </w:pPr>
      <w:r>
        <w:rPr>
          <w:rFonts w:ascii="Times New Roman"/>
          <w:b w:val="false"/>
          <w:i w:val="false"/>
          <w:color w:val="000000"/>
          <w:sz w:val="28"/>
        </w:rPr>
        <w:t>
      Победы 1, 2, 3, 4, 5, 6, 7, 8, 9, 10, 11, 12, 13, 14, 15, 16;</w:t>
      </w:r>
    </w:p>
    <w:p>
      <w:pPr>
        <w:spacing w:after="0"/>
        <w:ind w:left="0"/>
        <w:jc w:val="both"/>
      </w:pPr>
      <w:r>
        <w:rPr>
          <w:rFonts w:ascii="Times New Roman"/>
          <w:b w:val="false"/>
          <w:i w:val="false"/>
          <w:color w:val="000000"/>
          <w:sz w:val="28"/>
        </w:rPr>
        <w:t>
      Красноармейская 1, 2, 3, 4, 5, 6, 7, 8, 9, 10, 11, 12, 13, 14, 15, 16;</w:t>
      </w:r>
    </w:p>
    <w:p>
      <w:pPr>
        <w:spacing w:after="0"/>
        <w:ind w:left="0"/>
        <w:jc w:val="both"/>
      </w:pPr>
      <w:r>
        <w:rPr>
          <w:rFonts w:ascii="Times New Roman"/>
          <w:b w:val="false"/>
          <w:i w:val="false"/>
          <w:color w:val="000000"/>
          <w:sz w:val="28"/>
        </w:rPr>
        <w:t>
      Чапаева 1, 2, 3, 4, 5, 6, 7, 9, 10, 11, 12, 13, 14, 16.</w:t>
      </w:r>
    </w:p>
    <w:bookmarkStart w:name="z57" w:id="54"/>
    <w:p>
      <w:pPr>
        <w:spacing w:after="0"/>
        <w:ind w:left="0"/>
        <w:jc w:val="left"/>
      </w:pPr>
      <w:r>
        <w:rPr>
          <w:rFonts w:ascii="Times New Roman"/>
          <w:b/>
          <w:i w:val="false"/>
          <w:color w:val="000000"/>
        </w:rPr>
        <w:t xml:space="preserve"> 51. Избирательный участок № 556</w:t>
      </w:r>
    </w:p>
    <w:bookmarkEnd w:id="54"/>
    <w:p>
      <w:pPr>
        <w:spacing w:after="0"/>
        <w:ind w:left="0"/>
        <w:jc w:val="both"/>
      </w:pPr>
      <w:r>
        <w:rPr>
          <w:rFonts w:ascii="Times New Roman"/>
          <w:b w:val="false"/>
          <w:i w:val="false"/>
          <w:color w:val="000000"/>
          <w:sz w:val="28"/>
        </w:rPr>
        <w:t>
      Местонахождение: Акмолинская область, Зерендинский район, село Зеренда, улица Чапаева, 43. Здание коммунального государственного учреждения "Зерендинская средняя школа № 1"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Зеренда, улицы:</w:t>
      </w:r>
    </w:p>
    <w:p>
      <w:pPr>
        <w:spacing w:after="0"/>
        <w:ind w:left="0"/>
        <w:jc w:val="both"/>
      </w:pPr>
      <w:r>
        <w:rPr>
          <w:rFonts w:ascii="Times New Roman"/>
          <w:b w:val="false"/>
          <w:i w:val="false"/>
          <w:color w:val="000000"/>
          <w:sz w:val="28"/>
        </w:rPr>
        <w:t>
      Буденного 24, 25а, 26, 27, 28, 29, 30, 31, 32, 33, 34, 36, 38, 40, 41, 42, 44, 46, 47, 48, 50, 51, 52, 53, 55, 58, 59, 60, 61, 62, 63, 64, 65, 66, 67, 67а, 68, 69, 70, 71, 72, 73, 74, 75, 76, 77, 78, 79, 80, 81, 82, 83, 84, 85, 86, 87, 88, 90, 92, 93, 94, 95, 96, 97, 98, 99, 100, 101, 102, 103, 104, 105, 107, 108, 109, 110, 111, 112, 114, 116;</w:t>
      </w:r>
    </w:p>
    <w:p>
      <w:pPr>
        <w:spacing w:after="0"/>
        <w:ind w:left="0"/>
        <w:jc w:val="both"/>
      </w:pPr>
      <w:r>
        <w:rPr>
          <w:rFonts w:ascii="Times New Roman"/>
          <w:b w:val="false"/>
          <w:i w:val="false"/>
          <w:color w:val="000000"/>
          <w:sz w:val="28"/>
        </w:rPr>
        <w:t>
      Чапаева 17, 19, 20, 21, 22, 23, 24, 25, 26, 27, 28, 30, 31, 32, 33, 34, 35, 36, 37, 38, 39, 40, 40а, 42, 44, 45, 46, 47, 48, 49, 50, 51, 53, 54, 55, 56, 58, 58а, 59, 60, 61, 62, 63, 63а, 64, 65, 65а, 67, 68, 68а, 70, 71, 71а, 72, 73, 74, 75, 76, 77, 78, 79, 80, 81, 82, 83, 84, 85, 86, 88, 89, 90, 91, 92, 93, 94, 95, 96, 97, 98, 99;</w:t>
      </w:r>
    </w:p>
    <w:p>
      <w:pPr>
        <w:spacing w:after="0"/>
        <w:ind w:left="0"/>
        <w:jc w:val="both"/>
      </w:pPr>
      <w:r>
        <w:rPr>
          <w:rFonts w:ascii="Times New Roman"/>
          <w:b w:val="false"/>
          <w:i w:val="false"/>
          <w:color w:val="000000"/>
          <w:sz w:val="28"/>
        </w:rPr>
        <w:t>
      Красноармейская 17, 19, 20, 21, 22, 23, 24, 25, 26, 27, 28, 29, 30, 31, 32, 33, 34, 35, 36, 37, 38, 39, 40, 41, 42, 43, 44, 45, 46, 47, 48, 49, 50, 51, 52, 53, 54, 55, 56, 58, 59, 60, 61, 62, 63, 64, 65, 67, 68, 69, 70, 72, 73, 73а, 74, 75, 75а, 76, 77, 78, 79, 80, 81, 82, 83, 84, 85, 86, 87, 88, 90, 91, 92, 93, 94, 95, 96, 97, 98, 99, 100, 101, 102, 103, 104, 105, 106, 107, 108, 109, 110, 111, 112, 114;</w:t>
      </w:r>
    </w:p>
    <w:p>
      <w:pPr>
        <w:spacing w:after="0"/>
        <w:ind w:left="0"/>
        <w:jc w:val="both"/>
      </w:pPr>
      <w:r>
        <w:rPr>
          <w:rFonts w:ascii="Times New Roman"/>
          <w:b w:val="false"/>
          <w:i w:val="false"/>
          <w:color w:val="000000"/>
          <w:sz w:val="28"/>
        </w:rPr>
        <w:t>
      Победы 17, 18, 19, 20, 21, 22, 23, 24, 25, 26, 27, 28, 29, 30, 31, 32, 33, 34, 35, 36, 37, 38, 39, 40, 41, 42, 42а, 43, 44, 45, 46, 47, 48, 48а, 49, 50, 51, 52, 53, 55, 56, 57, 58, 59, 61, 62а, 63, 64, 64а, 65, 66, 67, 68, 69, 70, 71, 72, 73, 74, 75, 76, 77, 78, 79, 80, 81, 82, 83, 84, 85, 86, 87, 88, 89, 90, 91, 92, 93, 94, 95, 96, 97, 99, 101, 103, 104, 105, 105а, 105б, 106, 108, 110, 111, 112, 113, 114, 115, 116, 117, 118, 119, 120, 121, 122, 123, 124, 126, 128, 132, 136, 138, 144;</w:t>
      </w:r>
    </w:p>
    <w:p>
      <w:pPr>
        <w:spacing w:after="0"/>
        <w:ind w:left="0"/>
        <w:jc w:val="both"/>
      </w:pPr>
      <w:r>
        <w:rPr>
          <w:rFonts w:ascii="Times New Roman"/>
          <w:b w:val="false"/>
          <w:i w:val="false"/>
          <w:color w:val="000000"/>
          <w:sz w:val="28"/>
        </w:rPr>
        <w:t>
      Степная 20, 21, 22, 23, 24, 25, 26, 27, 28, 29, 30, 31, 32, 33, 34, 35, 38, 39, 40, 41, 42, 43, 44, 45, 46, 47, 48, 49, 50, 52, 53, 54, 55, 56, 57, 59, 61, 62, 64, 66, 68, 69, 70, 71, 72, 73, 75, 77, 78, 79, 80, 81, 84, 85, 86, 87, 88, 90, 91, 92, 92а, 93, 94, 94а, 95, 96, 97, 98, 100, 107;</w:t>
      </w:r>
    </w:p>
    <w:p>
      <w:pPr>
        <w:spacing w:after="0"/>
        <w:ind w:left="0"/>
        <w:jc w:val="both"/>
      </w:pPr>
      <w:r>
        <w:rPr>
          <w:rFonts w:ascii="Times New Roman"/>
          <w:b w:val="false"/>
          <w:i w:val="false"/>
          <w:color w:val="000000"/>
          <w:sz w:val="28"/>
        </w:rPr>
        <w:t>
      Зеленая 14, 15, 16, 18, 19, 20, 21, 22, 23, 24, 25, 26, 27, 28, 29, 30, 31, 32, 33, 34, 35, 36, 37, 38, 39, 40, 41, 42, 43, 44, 45, 46, 47,48, 49, 50, 50а, 51, 52, 53, 53а, 54, 55, 56, 57, 58, 59, 60, 62, 64;</w:t>
      </w:r>
    </w:p>
    <w:p>
      <w:pPr>
        <w:spacing w:after="0"/>
        <w:ind w:left="0"/>
        <w:jc w:val="both"/>
      </w:pPr>
      <w:r>
        <w:rPr>
          <w:rFonts w:ascii="Times New Roman"/>
          <w:b w:val="false"/>
          <w:i w:val="false"/>
          <w:color w:val="000000"/>
          <w:sz w:val="28"/>
        </w:rPr>
        <w:t>
      Новая 22, 23, 24, 25, 27, 28, 29, 30, 31, 32, 33, 34, 35, 36, 37, 38, 39, 40, 41, 42, 43, 44, 45, 46, 47, 48, 49, 50, 51, 52, 53, 53а, 54, 55, 56, 57, 58, 59, 60, 61, 62, 63, 64, 65, 66, 67, 68, 69, 70, 71, 72, 73, 74, 75, 76, 77, 78, 79, 80, 81, 82, 83, 84, 85, 86, 87, 89, 90, 91, 92, 94, 96, 98, 99, 100, 102, 104, 106, 108, 110;</w:t>
      </w:r>
    </w:p>
    <w:p>
      <w:pPr>
        <w:spacing w:after="0"/>
        <w:ind w:left="0"/>
        <w:jc w:val="both"/>
      </w:pPr>
      <w:r>
        <w:rPr>
          <w:rFonts w:ascii="Times New Roman"/>
          <w:b w:val="false"/>
          <w:i w:val="false"/>
          <w:color w:val="000000"/>
          <w:sz w:val="28"/>
        </w:rPr>
        <w:t>
      Кашаева 1, 1а, 2, 3, 4, 5, 6, 7, 8, 9, 10, 11, 12, 13, 14, 15, 16, 17, 18, 19, 20, 21, 22, 23, 24, 25, 26, 27, 28, 29, 30, 31, 32, 33, 34, 35, 36, 37, 38, 39, 40, 41, 42, 43, 44, 45, 46, 47, 48, 49, 50, 50а, 51, 52, 54, 55, 56, 57, 58, 59, 61, 63, 65, 69, 71, 73в;</w:t>
      </w:r>
    </w:p>
    <w:p>
      <w:pPr>
        <w:spacing w:after="0"/>
        <w:ind w:left="0"/>
        <w:jc w:val="both"/>
      </w:pPr>
      <w:r>
        <w:rPr>
          <w:rFonts w:ascii="Times New Roman"/>
          <w:b w:val="false"/>
          <w:i w:val="false"/>
          <w:color w:val="000000"/>
          <w:sz w:val="28"/>
        </w:rPr>
        <w:t>
      Энергетиков 11, 2, 3, 4, 5, 6, 8, 8а, 9, 13, 15, 16, 17, 18, 19, 20, 21, 22, 23, 24, 25, 26, 27, 28, 29, 30, 31, 32, 33, 34, 35, 36, 37, 38, 39, 40, 42, 43, 44, 45, 46, 47, 48, 49, 50, 51, 52, 52в, 52е, 52г, 53г, 53в, 53/9, 54е, 55а, 55д, 56 в, 57е;</w:t>
      </w:r>
    </w:p>
    <w:p>
      <w:pPr>
        <w:spacing w:after="0"/>
        <w:ind w:left="0"/>
        <w:jc w:val="both"/>
      </w:pPr>
      <w:r>
        <w:rPr>
          <w:rFonts w:ascii="Times New Roman"/>
          <w:b w:val="false"/>
          <w:i w:val="false"/>
          <w:color w:val="000000"/>
          <w:sz w:val="28"/>
        </w:rPr>
        <w:t>
      Луговая 1, 1в, 2, 2г, 3, 4, 5, 6, 6а, 7, 8, 9, 10, 11, 12, 13, 14, 15, 16;</w:t>
      </w:r>
    </w:p>
    <w:p>
      <w:pPr>
        <w:spacing w:after="0"/>
        <w:ind w:left="0"/>
        <w:jc w:val="both"/>
      </w:pPr>
      <w:r>
        <w:rPr>
          <w:rFonts w:ascii="Times New Roman"/>
          <w:b w:val="false"/>
          <w:i w:val="false"/>
          <w:color w:val="000000"/>
          <w:sz w:val="28"/>
        </w:rPr>
        <w:t>
      Лесная 2, 3, 4;</w:t>
      </w:r>
    </w:p>
    <w:p>
      <w:pPr>
        <w:spacing w:after="0"/>
        <w:ind w:left="0"/>
        <w:jc w:val="both"/>
      </w:pPr>
      <w:r>
        <w:rPr>
          <w:rFonts w:ascii="Times New Roman"/>
          <w:b w:val="false"/>
          <w:i w:val="false"/>
          <w:color w:val="000000"/>
          <w:sz w:val="28"/>
        </w:rPr>
        <w:t>
      микрорайон Степной 30, 49.</w:t>
      </w:r>
    </w:p>
    <w:bookmarkStart w:name="z58" w:id="55"/>
    <w:p>
      <w:pPr>
        <w:spacing w:after="0"/>
        <w:ind w:left="0"/>
        <w:jc w:val="left"/>
      </w:pPr>
      <w:r>
        <w:rPr>
          <w:rFonts w:ascii="Times New Roman"/>
          <w:b/>
          <w:i w:val="false"/>
          <w:color w:val="000000"/>
        </w:rPr>
        <w:t xml:space="preserve"> 52. Избирательный участок № 557</w:t>
      </w:r>
    </w:p>
    <w:bookmarkEnd w:id="55"/>
    <w:p>
      <w:pPr>
        <w:spacing w:after="0"/>
        <w:ind w:left="0"/>
        <w:jc w:val="both"/>
      </w:pPr>
      <w:r>
        <w:rPr>
          <w:rFonts w:ascii="Times New Roman"/>
          <w:b w:val="false"/>
          <w:i w:val="false"/>
          <w:color w:val="000000"/>
          <w:sz w:val="28"/>
        </w:rPr>
        <w:t>
      Местонахождение: Акмолинская область, Зерендинский район, село Айдарлы, улица Орталык, 22. Здание коммунального государственного учреждения "Айдарлинская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Айдарлы.</w:t>
      </w:r>
    </w:p>
    <w:bookmarkStart w:name="z59" w:id="56"/>
    <w:p>
      <w:pPr>
        <w:spacing w:after="0"/>
        <w:ind w:left="0"/>
        <w:jc w:val="left"/>
      </w:pPr>
      <w:r>
        <w:rPr>
          <w:rFonts w:ascii="Times New Roman"/>
          <w:b/>
          <w:i w:val="false"/>
          <w:color w:val="000000"/>
        </w:rPr>
        <w:t xml:space="preserve"> 53. Избирательный участок № 558</w:t>
      </w:r>
    </w:p>
    <w:bookmarkEnd w:id="56"/>
    <w:p>
      <w:pPr>
        <w:spacing w:after="0"/>
        <w:ind w:left="0"/>
        <w:jc w:val="both"/>
      </w:pPr>
      <w:r>
        <w:rPr>
          <w:rFonts w:ascii="Times New Roman"/>
          <w:b w:val="false"/>
          <w:i w:val="false"/>
          <w:color w:val="000000"/>
          <w:sz w:val="28"/>
        </w:rPr>
        <w:t>
      Местонахождение: Акмолинская область, Зерендинский район, село Коктерек, улица Мектеп, 12. Здание коммунального государственного учреждения "Коктерекская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Коктерек.</w:t>
      </w:r>
    </w:p>
    <w:bookmarkStart w:name="z60" w:id="57"/>
    <w:p>
      <w:pPr>
        <w:spacing w:after="0"/>
        <w:ind w:left="0"/>
        <w:jc w:val="left"/>
      </w:pPr>
      <w:r>
        <w:rPr>
          <w:rFonts w:ascii="Times New Roman"/>
          <w:b/>
          <w:i w:val="false"/>
          <w:color w:val="000000"/>
        </w:rPr>
        <w:t xml:space="preserve"> 54. Избирательный участок № 559</w:t>
      </w:r>
    </w:p>
    <w:bookmarkEnd w:id="57"/>
    <w:p>
      <w:pPr>
        <w:spacing w:after="0"/>
        <w:ind w:left="0"/>
        <w:jc w:val="both"/>
      </w:pPr>
      <w:r>
        <w:rPr>
          <w:rFonts w:ascii="Times New Roman"/>
          <w:b w:val="false"/>
          <w:i w:val="false"/>
          <w:color w:val="000000"/>
          <w:sz w:val="28"/>
        </w:rPr>
        <w:t>
      Местонахождение: Акмолинская область, Зерендинский район, село Малика Габдуллина, улица Зеленая, 16. Здание сельского клуба М.Габдуллина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Малика Габдуллина, село Койсалган.</w:t>
      </w:r>
    </w:p>
    <w:bookmarkStart w:name="z61" w:id="58"/>
    <w:p>
      <w:pPr>
        <w:spacing w:after="0"/>
        <w:ind w:left="0"/>
        <w:jc w:val="left"/>
      </w:pPr>
      <w:r>
        <w:rPr>
          <w:rFonts w:ascii="Times New Roman"/>
          <w:b/>
          <w:i w:val="false"/>
          <w:color w:val="000000"/>
        </w:rPr>
        <w:t xml:space="preserve"> 55. Избирательный участок № 560</w:t>
      </w:r>
    </w:p>
    <w:bookmarkEnd w:id="58"/>
    <w:p>
      <w:pPr>
        <w:spacing w:after="0"/>
        <w:ind w:left="0"/>
        <w:jc w:val="both"/>
      </w:pPr>
      <w:r>
        <w:rPr>
          <w:rFonts w:ascii="Times New Roman"/>
          <w:b w:val="false"/>
          <w:i w:val="false"/>
          <w:color w:val="000000"/>
          <w:sz w:val="28"/>
        </w:rPr>
        <w:t>
      Местонахождение: Акмолинская область, Зерендинский район, село Малые Тюкты, улица Орталык, 1а. Здание Малотюктинского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Малые Тюкты.</w:t>
      </w:r>
    </w:p>
    <w:bookmarkStart w:name="z62" w:id="59"/>
    <w:p>
      <w:pPr>
        <w:spacing w:after="0"/>
        <w:ind w:left="0"/>
        <w:jc w:val="left"/>
      </w:pPr>
      <w:r>
        <w:rPr>
          <w:rFonts w:ascii="Times New Roman"/>
          <w:b/>
          <w:i w:val="false"/>
          <w:color w:val="000000"/>
        </w:rPr>
        <w:t xml:space="preserve"> 56. Избирательный участок № 561</w:t>
      </w:r>
    </w:p>
    <w:bookmarkEnd w:id="59"/>
    <w:p>
      <w:pPr>
        <w:spacing w:after="0"/>
        <w:ind w:left="0"/>
        <w:jc w:val="both"/>
      </w:pPr>
      <w:r>
        <w:rPr>
          <w:rFonts w:ascii="Times New Roman"/>
          <w:b w:val="false"/>
          <w:i w:val="false"/>
          <w:color w:val="000000"/>
          <w:sz w:val="28"/>
        </w:rPr>
        <w:t>
      Местонахождение: Акмолинская область, Зерендинский район, село Серафимовка, улица Орталык, 40. Здание Серафимовского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Серафимовка.</w:t>
      </w:r>
    </w:p>
    <w:bookmarkStart w:name="z63" w:id="60"/>
    <w:p>
      <w:pPr>
        <w:spacing w:after="0"/>
        <w:ind w:left="0"/>
        <w:jc w:val="left"/>
      </w:pPr>
      <w:r>
        <w:rPr>
          <w:rFonts w:ascii="Times New Roman"/>
          <w:b/>
          <w:i w:val="false"/>
          <w:color w:val="000000"/>
        </w:rPr>
        <w:t xml:space="preserve"> 57. Избирательный участок № 562</w:t>
      </w:r>
    </w:p>
    <w:bookmarkEnd w:id="60"/>
    <w:p>
      <w:pPr>
        <w:spacing w:after="0"/>
        <w:ind w:left="0"/>
        <w:jc w:val="both"/>
      </w:pPr>
      <w:r>
        <w:rPr>
          <w:rFonts w:ascii="Times New Roman"/>
          <w:b w:val="false"/>
          <w:i w:val="false"/>
          <w:color w:val="000000"/>
          <w:sz w:val="28"/>
        </w:rPr>
        <w:t>
      Местонахождение: Акмолинская область, Зерендинский район, село Дороговка, улица Енбек, 16. Здание Дороговского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Дороговка.</w:t>
      </w:r>
    </w:p>
    <w:bookmarkStart w:name="z64" w:id="61"/>
    <w:p>
      <w:pPr>
        <w:spacing w:after="0"/>
        <w:ind w:left="0"/>
        <w:jc w:val="left"/>
      </w:pPr>
      <w:r>
        <w:rPr>
          <w:rFonts w:ascii="Times New Roman"/>
          <w:b/>
          <w:i w:val="false"/>
          <w:color w:val="000000"/>
        </w:rPr>
        <w:t xml:space="preserve"> 58. Избирательный участок № 563</w:t>
      </w:r>
    </w:p>
    <w:bookmarkEnd w:id="61"/>
    <w:p>
      <w:pPr>
        <w:spacing w:after="0"/>
        <w:ind w:left="0"/>
        <w:jc w:val="both"/>
      </w:pPr>
      <w:r>
        <w:rPr>
          <w:rFonts w:ascii="Times New Roman"/>
          <w:b w:val="false"/>
          <w:i w:val="false"/>
          <w:color w:val="000000"/>
          <w:sz w:val="28"/>
        </w:rPr>
        <w:t>
      Местонахождение: Акмолинская область, Зерендинский район, село Карауыл Канай бия, улица Канай би, 10. Здание коммунального государственного учреждения "Канайбийская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Карауыл Канай бия, село Желтау.</w:t>
      </w:r>
    </w:p>
    <w:bookmarkStart w:name="z65" w:id="62"/>
    <w:p>
      <w:pPr>
        <w:spacing w:after="0"/>
        <w:ind w:left="0"/>
        <w:jc w:val="left"/>
      </w:pPr>
      <w:r>
        <w:rPr>
          <w:rFonts w:ascii="Times New Roman"/>
          <w:b/>
          <w:i w:val="false"/>
          <w:color w:val="000000"/>
        </w:rPr>
        <w:t xml:space="preserve"> 59. Избирательный участок № 564</w:t>
      </w:r>
    </w:p>
    <w:bookmarkEnd w:id="62"/>
    <w:p>
      <w:pPr>
        <w:spacing w:after="0"/>
        <w:ind w:left="0"/>
        <w:jc w:val="both"/>
      </w:pPr>
      <w:r>
        <w:rPr>
          <w:rFonts w:ascii="Times New Roman"/>
          <w:b w:val="false"/>
          <w:i w:val="false"/>
          <w:color w:val="000000"/>
          <w:sz w:val="28"/>
        </w:rPr>
        <w:t>
      Местонахождение: Акмолинская область, Зерендинский район, село Игилик, улица имени Канай би, 12. Здание коммунального государственного учреждения "Игликская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Игилик, село Жамантуз.</w:t>
      </w:r>
    </w:p>
    <w:bookmarkStart w:name="z66" w:id="63"/>
    <w:p>
      <w:pPr>
        <w:spacing w:after="0"/>
        <w:ind w:left="0"/>
        <w:jc w:val="left"/>
      </w:pPr>
      <w:r>
        <w:rPr>
          <w:rFonts w:ascii="Times New Roman"/>
          <w:b/>
          <w:i w:val="false"/>
          <w:color w:val="000000"/>
        </w:rPr>
        <w:t xml:space="preserve"> 60. Избирательный участок № 565</w:t>
      </w:r>
    </w:p>
    <w:bookmarkEnd w:id="63"/>
    <w:p>
      <w:pPr>
        <w:spacing w:after="0"/>
        <w:ind w:left="0"/>
        <w:jc w:val="both"/>
      </w:pPr>
      <w:r>
        <w:rPr>
          <w:rFonts w:ascii="Times New Roman"/>
          <w:b w:val="false"/>
          <w:i w:val="false"/>
          <w:color w:val="000000"/>
          <w:sz w:val="28"/>
        </w:rPr>
        <w:t>
      Местонахождение: Акмолинская область, Зерендинский район, село Кызылегис, улица Орталык, 11. Здание коммунального государственного учреждения "Кызылегиская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Кызылегис, село Карашилик.</w:t>
      </w:r>
    </w:p>
    <w:bookmarkStart w:name="z67" w:id="64"/>
    <w:p>
      <w:pPr>
        <w:spacing w:after="0"/>
        <w:ind w:left="0"/>
        <w:jc w:val="left"/>
      </w:pPr>
      <w:r>
        <w:rPr>
          <w:rFonts w:ascii="Times New Roman"/>
          <w:b/>
          <w:i w:val="false"/>
          <w:color w:val="000000"/>
        </w:rPr>
        <w:t xml:space="preserve"> 61. Избирательный участок № 566</w:t>
      </w:r>
    </w:p>
    <w:bookmarkEnd w:id="64"/>
    <w:p>
      <w:pPr>
        <w:spacing w:after="0"/>
        <w:ind w:left="0"/>
        <w:jc w:val="both"/>
      </w:pPr>
      <w:r>
        <w:rPr>
          <w:rFonts w:ascii="Times New Roman"/>
          <w:b w:val="false"/>
          <w:i w:val="false"/>
          <w:color w:val="000000"/>
          <w:sz w:val="28"/>
        </w:rPr>
        <w:t>
      Местонахождение: Акмолинская область, Зерендинский район, село Ортаагаш, улица Ардагерлер, 17. Здание Ортагашского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Ортаагаш.</w:t>
      </w:r>
    </w:p>
    <w:bookmarkStart w:name="z68" w:id="65"/>
    <w:p>
      <w:pPr>
        <w:spacing w:after="0"/>
        <w:ind w:left="0"/>
        <w:jc w:val="left"/>
      </w:pPr>
      <w:r>
        <w:rPr>
          <w:rFonts w:ascii="Times New Roman"/>
          <w:b/>
          <w:i w:val="false"/>
          <w:color w:val="000000"/>
        </w:rPr>
        <w:t xml:space="preserve"> 62. Избирательный участок № 568</w:t>
      </w:r>
    </w:p>
    <w:bookmarkEnd w:id="65"/>
    <w:p>
      <w:pPr>
        <w:spacing w:after="0"/>
        <w:ind w:left="0"/>
        <w:jc w:val="both"/>
      </w:pPr>
      <w:r>
        <w:rPr>
          <w:rFonts w:ascii="Times New Roman"/>
          <w:b w:val="false"/>
          <w:i w:val="false"/>
          <w:color w:val="000000"/>
          <w:sz w:val="28"/>
        </w:rPr>
        <w:t>
      Местонахождение: Акмолинская область, Зерендинский район, село Троицкое, улица Мектеп, 2. Здание коммунального государственного учреждения "Троицкая средняя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Троицкое.</w:t>
      </w:r>
    </w:p>
    <w:bookmarkStart w:name="z69" w:id="66"/>
    <w:p>
      <w:pPr>
        <w:spacing w:after="0"/>
        <w:ind w:left="0"/>
        <w:jc w:val="left"/>
      </w:pPr>
      <w:r>
        <w:rPr>
          <w:rFonts w:ascii="Times New Roman"/>
          <w:b/>
          <w:i w:val="false"/>
          <w:color w:val="000000"/>
        </w:rPr>
        <w:t xml:space="preserve"> 63. Избирательный участок № 569</w:t>
      </w:r>
    </w:p>
    <w:bookmarkEnd w:id="66"/>
    <w:p>
      <w:pPr>
        <w:spacing w:after="0"/>
        <w:ind w:left="0"/>
        <w:jc w:val="both"/>
      </w:pPr>
      <w:r>
        <w:rPr>
          <w:rFonts w:ascii="Times New Roman"/>
          <w:b w:val="false"/>
          <w:i w:val="false"/>
          <w:color w:val="000000"/>
          <w:sz w:val="28"/>
        </w:rPr>
        <w:t>
      Местонахождение: Акмолинская область, Зерендинский район, село Кошкарбай, улица Мектеп, 16. Здание коммунального государственного учреждения "Кошкарбайская основная школа имени М.Хасенова"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Кошкарбай.</w:t>
      </w:r>
    </w:p>
    <w:bookmarkStart w:name="z70" w:id="67"/>
    <w:p>
      <w:pPr>
        <w:spacing w:after="0"/>
        <w:ind w:left="0"/>
        <w:jc w:val="left"/>
      </w:pPr>
      <w:r>
        <w:rPr>
          <w:rFonts w:ascii="Times New Roman"/>
          <w:b/>
          <w:i w:val="false"/>
          <w:color w:val="000000"/>
        </w:rPr>
        <w:t xml:space="preserve"> 64. Избирательный участок № 570</w:t>
      </w:r>
    </w:p>
    <w:bookmarkEnd w:id="67"/>
    <w:p>
      <w:pPr>
        <w:spacing w:after="0"/>
        <w:ind w:left="0"/>
        <w:jc w:val="both"/>
      </w:pPr>
      <w:r>
        <w:rPr>
          <w:rFonts w:ascii="Times New Roman"/>
          <w:b w:val="false"/>
          <w:i w:val="false"/>
          <w:color w:val="000000"/>
          <w:sz w:val="28"/>
        </w:rPr>
        <w:t>
      Местонахождение: Акмолинская область, Зерендинский район, село Кеноткель, улица Орталык, 13. Здание коммунального государственного учреждения "Кенеткульская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Кеноткель.</w:t>
      </w:r>
    </w:p>
    <w:bookmarkStart w:name="z71" w:id="68"/>
    <w:p>
      <w:pPr>
        <w:spacing w:after="0"/>
        <w:ind w:left="0"/>
        <w:jc w:val="left"/>
      </w:pPr>
      <w:r>
        <w:rPr>
          <w:rFonts w:ascii="Times New Roman"/>
          <w:b/>
          <w:i w:val="false"/>
          <w:color w:val="000000"/>
        </w:rPr>
        <w:t xml:space="preserve"> 65. Избирательный участок № 571</w:t>
      </w:r>
    </w:p>
    <w:bookmarkEnd w:id="68"/>
    <w:p>
      <w:pPr>
        <w:spacing w:after="0"/>
        <w:ind w:left="0"/>
        <w:jc w:val="both"/>
      </w:pPr>
      <w:r>
        <w:rPr>
          <w:rFonts w:ascii="Times New Roman"/>
          <w:b w:val="false"/>
          <w:i w:val="false"/>
          <w:color w:val="000000"/>
          <w:sz w:val="28"/>
        </w:rPr>
        <w:t>
      Местонахождение: Акмолинская область, Зерендинский район, село Байтерек, улица Орталык, 1. Здание административно-культурного центра государственнго казенного коммунального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Байтерек, село Ондирис.</w:t>
      </w:r>
    </w:p>
    <w:bookmarkStart w:name="z72" w:id="69"/>
    <w:p>
      <w:pPr>
        <w:spacing w:after="0"/>
        <w:ind w:left="0"/>
        <w:jc w:val="left"/>
      </w:pPr>
      <w:r>
        <w:rPr>
          <w:rFonts w:ascii="Times New Roman"/>
          <w:b/>
          <w:i w:val="false"/>
          <w:color w:val="000000"/>
        </w:rPr>
        <w:t xml:space="preserve"> 66. Избирательный участок № 572</w:t>
      </w:r>
    </w:p>
    <w:bookmarkEnd w:id="69"/>
    <w:p>
      <w:pPr>
        <w:spacing w:after="0"/>
        <w:ind w:left="0"/>
        <w:jc w:val="both"/>
      </w:pPr>
      <w:r>
        <w:rPr>
          <w:rFonts w:ascii="Times New Roman"/>
          <w:b w:val="false"/>
          <w:i w:val="false"/>
          <w:color w:val="000000"/>
          <w:sz w:val="28"/>
        </w:rPr>
        <w:t>
      Местонахождение: Акмолинская область, Зерендинский район, село Красный Кордон, улица Орталык, 57. Здание коммунального государственного учреждения "Краснокордонская основная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Красный Кордон.</w:t>
      </w:r>
    </w:p>
    <w:bookmarkStart w:name="z73" w:id="70"/>
    <w:p>
      <w:pPr>
        <w:spacing w:after="0"/>
        <w:ind w:left="0"/>
        <w:jc w:val="left"/>
      </w:pPr>
      <w:r>
        <w:rPr>
          <w:rFonts w:ascii="Times New Roman"/>
          <w:b/>
          <w:i w:val="false"/>
          <w:color w:val="000000"/>
        </w:rPr>
        <w:t xml:space="preserve"> 67. Избирательный участок № 573</w:t>
      </w:r>
    </w:p>
    <w:bookmarkEnd w:id="70"/>
    <w:p>
      <w:pPr>
        <w:spacing w:after="0"/>
        <w:ind w:left="0"/>
        <w:jc w:val="both"/>
      </w:pPr>
      <w:r>
        <w:rPr>
          <w:rFonts w:ascii="Times New Roman"/>
          <w:b w:val="false"/>
          <w:i w:val="false"/>
          <w:color w:val="000000"/>
          <w:sz w:val="28"/>
        </w:rPr>
        <w:t>
      Местонахождение: Акмолинская область, Зерендинский район, село Ермаковка, улица Мектеп, 2. Здание Ермаковского сельского клуба при государственном казенном коммунальном предприятии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Ермаковка, село Ульгули.</w:t>
      </w:r>
    </w:p>
    <w:bookmarkStart w:name="z74" w:id="71"/>
    <w:p>
      <w:pPr>
        <w:spacing w:after="0"/>
        <w:ind w:left="0"/>
        <w:jc w:val="left"/>
      </w:pPr>
      <w:r>
        <w:rPr>
          <w:rFonts w:ascii="Times New Roman"/>
          <w:b/>
          <w:i w:val="false"/>
          <w:color w:val="000000"/>
        </w:rPr>
        <w:t xml:space="preserve"> 68. Избирательный участок № 574</w:t>
      </w:r>
    </w:p>
    <w:bookmarkEnd w:id="71"/>
    <w:p>
      <w:pPr>
        <w:spacing w:after="0"/>
        <w:ind w:left="0"/>
        <w:jc w:val="both"/>
      </w:pPr>
      <w:r>
        <w:rPr>
          <w:rFonts w:ascii="Times New Roman"/>
          <w:b w:val="false"/>
          <w:i w:val="false"/>
          <w:color w:val="000000"/>
          <w:sz w:val="28"/>
        </w:rPr>
        <w:t>
      Местонахождение: Акмолинская область, Зерендинский район, село Карсак, улица Ардагерлер, 1. Здание коммунального государственного учреждения "Карсакская начальная школа" акимата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Карсак.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