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fb84" w14:textId="6dcf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Зерендинского районного маслихата от 24 декабря 2019 года № 49-318 "О бюджете Зерендинского района на 2020-2022 годы"</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9 июня 2020 года № 55-351. Зарегистрировано Департаментом юстиции Акмолинской области 10 июня 2020 года № 7879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109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 бюджете Зерендинского района на 2020-2022 годы" от 24 декабря 2019 года № 49-318 (зарегистрировано в Реестре государственной регистрации нормативных правовых актов № 7631, опубликовано 16 января 2020 года в Эталонном контрольном банке нормативных правовых актов Республики Казахстан в электронном виде)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Зерендинского района на 2020-2022 годы, согласно приложениям 1, 2 и 3 соответственно, в том числе на 2020 год в следующих объемах:</w:t>
      </w:r>
    </w:p>
    <w:p>
      <w:pPr>
        <w:spacing w:after="0"/>
        <w:ind w:left="0"/>
        <w:jc w:val="both"/>
      </w:pPr>
      <w:r>
        <w:rPr>
          <w:rFonts w:ascii="Times New Roman"/>
          <w:b w:val="false"/>
          <w:i w:val="false"/>
          <w:color w:val="000000"/>
          <w:sz w:val="28"/>
        </w:rPr>
        <w:t>
      1) доходы – 8 077 852,4 тысячи тенге, в том числе:</w:t>
      </w:r>
    </w:p>
    <w:p>
      <w:pPr>
        <w:spacing w:after="0"/>
        <w:ind w:left="0"/>
        <w:jc w:val="both"/>
      </w:pPr>
      <w:r>
        <w:rPr>
          <w:rFonts w:ascii="Times New Roman"/>
          <w:b w:val="false"/>
          <w:i w:val="false"/>
          <w:color w:val="000000"/>
          <w:sz w:val="28"/>
        </w:rPr>
        <w:t>
      налоговые поступления – 2 152 616,0 тысяч тенге;</w:t>
      </w:r>
    </w:p>
    <w:p>
      <w:pPr>
        <w:spacing w:after="0"/>
        <w:ind w:left="0"/>
        <w:jc w:val="both"/>
      </w:pPr>
      <w:r>
        <w:rPr>
          <w:rFonts w:ascii="Times New Roman"/>
          <w:b w:val="false"/>
          <w:i w:val="false"/>
          <w:color w:val="000000"/>
          <w:sz w:val="28"/>
        </w:rPr>
        <w:t>
      неналоговые поступления – 23 664,0 тысячи тенге;</w:t>
      </w:r>
    </w:p>
    <w:p>
      <w:pPr>
        <w:spacing w:after="0"/>
        <w:ind w:left="0"/>
        <w:jc w:val="both"/>
      </w:pPr>
      <w:r>
        <w:rPr>
          <w:rFonts w:ascii="Times New Roman"/>
          <w:b w:val="false"/>
          <w:i w:val="false"/>
          <w:color w:val="000000"/>
          <w:sz w:val="28"/>
        </w:rPr>
        <w:t>
      поступления от продажи основного капитала – 7 600,0 тысяч тенге;</w:t>
      </w:r>
    </w:p>
    <w:p>
      <w:pPr>
        <w:spacing w:after="0"/>
        <w:ind w:left="0"/>
        <w:jc w:val="both"/>
      </w:pPr>
      <w:r>
        <w:rPr>
          <w:rFonts w:ascii="Times New Roman"/>
          <w:b w:val="false"/>
          <w:i w:val="false"/>
          <w:color w:val="000000"/>
          <w:sz w:val="28"/>
        </w:rPr>
        <w:t>
      поступления трансфертов – 5 893 972,4 тысячи тенге;</w:t>
      </w:r>
    </w:p>
    <w:p>
      <w:pPr>
        <w:spacing w:after="0"/>
        <w:ind w:left="0"/>
        <w:jc w:val="both"/>
      </w:pPr>
      <w:r>
        <w:rPr>
          <w:rFonts w:ascii="Times New Roman"/>
          <w:b w:val="false"/>
          <w:i w:val="false"/>
          <w:color w:val="000000"/>
          <w:sz w:val="28"/>
        </w:rPr>
        <w:t>
      2) затраты – 8 084 438,6 тысяч тенге;</w:t>
      </w:r>
    </w:p>
    <w:p>
      <w:pPr>
        <w:spacing w:after="0"/>
        <w:ind w:left="0"/>
        <w:jc w:val="both"/>
      </w:pPr>
      <w:r>
        <w:rPr>
          <w:rFonts w:ascii="Times New Roman"/>
          <w:b w:val="false"/>
          <w:i w:val="false"/>
          <w:color w:val="000000"/>
          <w:sz w:val="28"/>
        </w:rPr>
        <w:t>
      3) чистое бюджетное кредитование – 850 677,6 тысяч тенге, в том числе:</w:t>
      </w:r>
    </w:p>
    <w:p>
      <w:pPr>
        <w:spacing w:after="0"/>
        <w:ind w:left="0"/>
        <w:jc w:val="both"/>
      </w:pPr>
      <w:r>
        <w:rPr>
          <w:rFonts w:ascii="Times New Roman"/>
          <w:b w:val="false"/>
          <w:i w:val="false"/>
          <w:color w:val="000000"/>
          <w:sz w:val="28"/>
        </w:rPr>
        <w:t>
      бюджетные кредиты – 905 189,6 тысяч тенге;</w:t>
      </w:r>
    </w:p>
    <w:p>
      <w:pPr>
        <w:spacing w:after="0"/>
        <w:ind w:left="0"/>
        <w:jc w:val="both"/>
      </w:pPr>
      <w:r>
        <w:rPr>
          <w:rFonts w:ascii="Times New Roman"/>
          <w:b w:val="false"/>
          <w:i w:val="false"/>
          <w:color w:val="000000"/>
          <w:sz w:val="28"/>
        </w:rPr>
        <w:t>
      погашение бюджетных кредитов – 54 512,0 тысяч тенге;</w:t>
      </w:r>
    </w:p>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p>
      <w:pPr>
        <w:spacing w:after="0"/>
        <w:ind w:left="0"/>
        <w:jc w:val="both"/>
      </w:pPr>
      <w:r>
        <w:rPr>
          <w:rFonts w:ascii="Times New Roman"/>
          <w:b w:val="false"/>
          <w:i w:val="false"/>
          <w:color w:val="000000"/>
          <w:sz w:val="28"/>
        </w:rPr>
        <w:t>
      приобретение финансовых активов – 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p>
      <w:pPr>
        <w:spacing w:after="0"/>
        <w:ind w:left="0"/>
        <w:jc w:val="both"/>
      </w:pPr>
      <w:r>
        <w:rPr>
          <w:rFonts w:ascii="Times New Roman"/>
          <w:b w:val="false"/>
          <w:i w:val="false"/>
          <w:color w:val="000000"/>
          <w:sz w:val="28"/>
        </w:rPr>
        <w:t>
      5) дефицит (профицит) бюджета – - 857 263,8 тысячи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857 263,8 тысячи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Зерендинского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Зерендинского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9 июня</w:t>
            </w:r>
            <w:r>
              <w:br/>
            </w:r>
            <w:r>
              <w:rPr>
                <w:rFonts w:ascii="Times New Roman"/>
                <w:b w:val="false"/>
                <w:i w:val="false"/>
                <w:color w:val="000000"/>
                <w:sz w:val="20"/>
              </w:rPr>
              <w:t>2020 года № 55-351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7" w:id="3"/>
    <w:p>
      <w:pPr>
        <w:spacing w:after="0"/>
        <w:ind w:left="0"/>
        <w:jc w:val="left"/>
      </w:pPr>
      <w:r>
        <w:rPr>
          <w:rFonts w:ascii="Times New Roman"/>
          <w:b/>
          <w:i w:val="false"/>
          <w:color w:val="000000"/>
        </w:rPr>
        <w:t xml:space="preserve"> Бюджет района на 2020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тысяч тенге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8077852,4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2152616,0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Сборы за ведение предпринимательской и профессиональной деятельности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5893972,4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5893314,0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5893314,0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8084438,6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312077,4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130424,4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57186,6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промышленности и туризма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6146975,1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6146975,1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5140229,1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360893,6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332573,6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54474,5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69117,2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47454,5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по содержанию детей-сирот и детей, оставшихся без попечения родителей, в детских домах семейного типа и приемных семьях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376021,0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Землеустройство, проводимое при установлении границ районов, городов областного значения, районного значения, сельских округов, поселков, сел</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69636,6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промышленности и туризма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850677,6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-857263,8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857263,8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905189,6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9 июня</w:t>
            </w:r>
            <w:r>
              <w:br/>
            </w:r>
            <w:r>
              <w:rPr>
                <w:rFonts w:ascii="Times New Roman"/>
                <w:b w:val="false"/>
                <w:i w:val="false"/>
                <w:color w:val="000000"/>
                <w:sz w:val="20"/>
              </w:rPr>
              <w:t>2020 года № 55-351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Зерендинского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49-318</w:t>
            </w:r>
          </w:p>
        </w:tc>
      </w:tr>
    </w:tbl>
    <w:bookmarkStart w:name="z9" w:id="4"/>
    <w:p>
      <w:pPr>
        <w:spacing w:after="0"/>
        <w:ind w:left="0"/>
        <w:jc w:val="left"/>
      </w:pPr>
      <w:r>
        <w:rPr>
          <w:rFonts w:ascii="Times New Roman"/>
          <w:b/>
          <w:i w:val="false"/>
          <w:color w:val="000000"/>
        </w:rPr>
        <w:t xml:space="preserve"> Целевые трансферты и бюджетные кредиты из областного бюджета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8"/>
        <w:gridCol w:w="3692"/>
      </w:tblGrid>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тысяч тенге</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1090033,0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1090033,0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(городов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учета исполнения бюджета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771310,0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открытие IT-классов в школах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компьютеров для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кабинетов робототехники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Программы "Формирование здоровья и жизненных навыков и превенции суицида среди несовершеннолетних"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школ из малообеспеченных семей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1-классов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школьной формой и канцелярскими товарами учащихся школ из малообеспеченных семей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оснащение ресурсных центров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за работу в условиях обновленного содержания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размеров должностных окладов педагогов-психологов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за преподавание на английском языке предметов естественно-математического направления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со степенью магистра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доплаты учителям за наставничество молодым учителям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классное руководство работникам организаций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проверку тетрадей и письменных работ работникам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ремонты объектов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Чаглинской средней школы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бассейна государственного коммунального казенного предприятия "Детский юношеский комплекс физкультурной подготовки "Жігер"</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Троицкой средней школы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Зерендинской средней школы №2</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окон Кызылсаянской средней школы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дверей Кызылсаянской средней школы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Приреченской средней школы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Доломитовской средней школы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районным (городов областного значения) бюджетам на ремонт автомобильных дорог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улично-дорожной сети поселка Гранитный Конысбайского сельского округа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автомобильных дорог улично-дорожной сети по адресу: село Зеренда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улично-дорожной сети поселка Алексеевка Зерендинский 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села Зеренда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прохождением комплексной вневедомственной экспертизы, строительство с реконструкцией сетей и объектов водоснабжения села Викторовка Зерендинского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Распределение сумм целевых текущих трансфертов из областного бюджета бюджетам районов (городов областного значения) на разработку генерального плана с проектом детальной планировки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генерального плана с планом детальной планировки села Зеренда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(аренде) жилья для переселенцев и оралманов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льготного проезда многодетных матерей и детей из многодетных семей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государственной адресной социальной помощи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754082,6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Поступлении от выпуска государственных ценных бумаг, выпускаемых местными исполнительными органами области, для обращения на внутреннем рынке для финансирования мероприятий в рамках Дорожной карты занятости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754082,6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окон Кызылсаянской средней школы в селе Кызылсая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внутренней системы отопления в здании Зерендинской средней школы № 1 в селе Зеренда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9684,3</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внутренней системы отопления в здании Троицкой средней школы в селе Троицкое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9509,4</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оконных блоков в здании Кызылтанской средней школы в селе Кызылтан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8507,4</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(полы) в здании районного Дома культуры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помещения "Зрительный зал" (стены) в здании районного Дома культуры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7694,4</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помещения "Зрительный зал" (кресла) в здании районного Дома культуры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9974,5</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помещения "Зрительный зал" в здании районного Дома культуры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помещений в здании районного Дома культуры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Коныcбайского сельского клуба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здания Кусепского сельского клуба в селе Оркен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Кызылтанского сельского клуба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5228,3</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461704,8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котельной села Зеренда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водопроводных сетей в селе Ортак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водопроводной сети в селе Павловка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водопроводных сетей по улице Заречная в селе Байтерек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Замена водонапорной башни села Красный Кордон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водопроводных сетей села Красный Кордон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водопровода в селе Дороговка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водопровода в селе Кызылтан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водопровода в селе Бирлестык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водопровода в селе Електы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уличного освещения по улице Мектеп в селе Ортак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прилегающей территории аэропорта в Аккольском сельском округе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внутрипоселковых дорог по улицам Советская, Школьная, Привольная в станции Чаглинка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автомобильной дороги "Канай би-Жамантуз"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автомобильной дороги местного значения "Караозек-Жанатлек" протяженностью 7 километров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автомобильной дороги местного значения "Сейфуллино-Караозек" протяженностью 14 километров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водопропускного сооружения на автомобильные дороги "Шагалалы-Приречное"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водопропускного сооружения в селе Шагалалы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с асфальтовым покрытием внутрипоселковых дорог в селе Викторовка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74143,4</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местного значения "Зеренда-Коктерек"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32603,2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автомобильной дороги районного значения общей протяжҰнностью 8 километров от села Ортак до трассы "Кокшетау-Омск"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47713,6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строительства 36 квартирного дома в селе Зеренда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