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eadc" w14:textId="1ebe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2019 года № 49-318 "О бюджете Зерендинского района на 2020-2022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30 ноября 2020 года № 63-389. Зарегистрировано Департаментом юстиции Акмолинской области 4 декабря 2020 года № 8194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2020-2022 годы" от 24 декабря 2019 года № 49-318 (зарегистрировано в Реестре государственной регистрации нормативных правовых актов №7631, опубликовано 16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2020-2022 годы, согласно приложениям 1, 2 и 3 соответственно, в том числе на 2020 год в следующих объемах:</w:t>
      </w:r>
    </w:p>
    <w:p>
      <w:pPr>
        <w:spacing w:after="0"/>
        <w:ind w:left="0"/>
        <w:jc w:val="both"/>
      </w:pPr>
      <w:r>
        <w:rPr>
          <w:rFonts w:ascii="Times New Roman"/>
          <w:b w:val="false"/>
          <w:i w:val="false"/>
          <w:color w:val="000000"/>
          <w:sz w:val="28"/>
        </w:rPr>
        <w:t>
      1) доходы – 8821413,7 тысяч тенге, в том числе:</w:t>
      </w:r>
    </w:p>
    <w:p>
      <w:pPr>
        <w:spacing w:after="0"/>
        <w:ind w:left="0"/>
        <w:jc w:val="both"/>
      </w:pPr>
      <w:r>
        <w:rPr>
          <w:rFonts w:ascii="Times New Roman"/>
          <w:b w:val="false"/>
          <w:i w:val="false"/>
          <w:color w:val="000000"/>
          <w:sz w:val="28"/>
        </w:rPr>
        <w:t>
      налоговые поступления – 2444155,0 тысяч тенге;</w:t>
      </w:r>
    </w:p>
    <w:p>
      <w:pPr>
        <w:spacing w:after="0"/>
        <w:ind w:left="0"/>
        <w:jc w:val="both"/>
      </w:pPr>
      <w:r>
        <w:rPr>
          <w:rFonts w:ascii="Times New Roman"/>
          <w:b w:val="false"/>
          <w:i w:val="false"/>
          <w:color w:val="000000"/>
          <w:sz w:val="28"/>
        </w:rPr>
        <w:t>
      неналоговые поступления – 16173,2 тысячи тенге;</w:t>
      </w:r>
    </w:p>
    <w:p>
      <w:pPr>
        <w:spacing w:after="0"/>
        <w:ind w:left="0"/>
        <w:jc w:val="both"/>
      </w:pPr>
      <w:r>
        <w:rPr>
          <w:rFonts w:ascii="Times New Roman"/>
          <w:b w:val="false"/>
          <w:i w:val="false"/>
          <w:color w:val="000000"/>
          <w:sz w:val="28"/>
        </w:rPr>
        <w:t>
      поступления от продажи основного капитала – 20209,0 тысяч тенге;</w:t>
      </w:r>
    </w:p>
    <w:p>
      <w:pPr>
        <w:spacing w:after="0"/>
        <w:ind w:left="0"/>
        <w:jc w:val="both"/>
      </w:pPr>
      <w:r>
        <w:rPr>
          <w:rFonts w:ascii="Times New Roman"/>
          <w:b w:val="false"/>
          <w:i w:val="false"/>
          <w:color w:val="000000"/>
          <w:sz w:val="28"/>
        </w:rPr>
        <w:t>
      поступления трансфертов – 6340876,5 тысяча тенге;</w:t>
      </w:r>
    </w:p>
    <w:p>
      <w:pPr>
        <w:spacing w:after="0"/>
        <w:ind w:left="0"/>
        <w:jc w:val="both"/>
      </w:pPr>
      <w:r>
        <w:rPr>
          <w:rFonts w:ascii="Times New Roman"/>
          <w:b w:val="false"/>
          <w:i w:val="false"/>
          <w:color w:val="000000"/>
          <w:sz w:val="28"/>
        </w:rPr>
        <w:t>
      2) затраты – 8830250,9 тысяч тенге;</w:t>
      </w:r>
    </w:p>
    <w:p>
      <w:pPr>
        <w:spacing w:after="0"/>
        <w:ind w:left="0"/>
        <w:jc w:val="both"/>
      </w:pPr>
      <w:r>
        <w:rPr>
          <w:rFonts w:ascii="Times New Roman"/>
          <w:b w:val="false"/>
          <w:i w:val="false"/>
          <w:color w:val="000000"/>
          <w:sz w:val="28"/>
        </w:rPr>
        <w:t>
      3) чистое бюджетное кредитование – 709699,0 тысяч тенге, в том числе:</w:t>
      </w:r>
    </w:p>
    <w:p>
      <w:pPr>
        <w:spacing w:after="0"/>
        <w:ind w:left="0"/>
        <w:jc w:val="both"/>
      </w:pPr>
      <w:r>
        <w:rPr>
          <w:rFonts w:ascii="Times New Roman"/>
          <w:b w:val="false"/>
          <w:i w:val="false"/>
          <w:color w:val="000000"/>
          <w:sz w:val="28"/>
        </w:rPr>
        <w:t>
      бюджетные кредиты – 764211,0 тысяч тенге;</w:t>
      </w:r>
    </w:p>
    <w:p>
      <w:pPr>
        <w:spacing w:after="0"/>
        <w:ind w:left="0"/>
        <w:jc w:val="both"/>
      </w:pPr>
      <w:r>
        <w:rPr>
          <w:rFonts w:ascii="Times New Roman"/>
          <w:b w:val="false"/>
          <w:i w:val="false"/>
          <w:color w:val="000000"/>
          <w:sz w:val="28"/>
        </w:rPr>
        <w:t>
      погашение бюджетных кредитов – 54512,0 тысячи тенге;</w:t>
      </w:r>
    </w:p>
    <w:p>
      <w:pPr>
        <w:spacing w:after="0"/>
        <w:ind w:left="0"/>
        <w:jc w:val="both"/>
      </w:pPr>
      <w:r>
        <w:rPr>
          <w:rFonts w:ascii="Times New Roman"/>
          <w:b w:val="false"/>
          <w:i w:val="false"/>
          <w:color w:val="000000"/>
          <w:sz w:val="28"/>
        </w:rPr>
        <w:t>
      4) сальдо по операциям с финансовыми активами – - 2251,0 тысяча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2251,0 тысяча тенге;</w:t>
      </w:r>
    </w:p>
    <w:p>
      <w:pPr>
        <w:spacing w:after="0"/>
        <w:ind w:left="0"/>
        <w:jc w:val="both"/>
      </w:pPr>
      <w:r>
        <w:rPr>
          <w:rFonts w:ascii="Times New Roman"/>
          <w:b w:val="false"/>
          <w:i w:val="false"/>
          <w:color w:val="000000"/>
          <w:sz w:val="28"/>
        </w:rPr>
        <w:t>
      5) дефицит (профицит) бюджета – - 716285,2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716285,2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2020 года № 63-389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7" w:id="3"/>
    <w:p>
      <w:pPr>
        <w:spacing w:after="0"/>
        <w:ind w:left="0"/>
        <w:jc w:val="left"/>
      </w:pPr>
      <w:r>
        <w:rPr>
          <w:rFonts w:ascii="Times New Roman"/>
          <w:b/>
          <w:i w:val="false"/>
          <w:color w:val="000000"/>
        </w:rPr>
        <w:t xml:space="preserve"> Бюджет района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8821413,7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6340876,5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6340218,1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6340218,1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8830250,9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6233637,5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6153635,5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5261994,3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343874,1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287918,4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709699,0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382943,5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-716285,2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716285,2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2020 года № 63-389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1"/>
        <w:gridCol w:w="1679"/>
      </w:tblGrid>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1810343,4</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1810343,4</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1013472,5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505624,6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397495,9</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76399,2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оказание услуг специалиста жестового языка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30238,4</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30238,4</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линий электроснабжения) к объектам индивидуального жилищного строительства в селе Акколь, Зерендинского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Садовое, Зерендинского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"Ауыл-Ел бесігі"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33025,7</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214025,5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214025,5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и 2019 годах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ноября</w:t>
            </w:r>
            <w:r>
              <w:br/>
            </w:r>
            <w:r>
              <w:rPr>
                <w:rFonts w:ascii="Times New Roman"/>
                <w:b w:val="false"/>
                <w:i w:val="false"/>
                <w:color w:val="000000"/>
                <w:sz w:val="20"/>
              </w:rPr>
              <w:t>2020 года № 63-389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11" w:id="5"/>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1026573,7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1026573,7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(городов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656205,8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1-классов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преподавание на английском языке предметов естественно-математического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доплаты учителям за наставничество молодым учителям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работникам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ремонты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бассейна государственного коммунального казенного предприятия "Детско-юношеский клуб физической подготовки "Жігер" при акимате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дверей коммунального государственного учреждения "Кызылсаянская средняя школа" акимата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"Приреченская средняя школа" акимата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"Доломитовская средняя школа" акимата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127468,3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системы водоснабжения и водоотведения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села Игилик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функционирования водоснабжения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ремонт автомобильных дорог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поселка Гранитный Конысбайского сельского округа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в селе Викторовка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бюджетам районов (городов областного значения) на разработку генерального плана с проектом детальной планировки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генерального плана с планом детальной планировки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Малые Тюкты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Серафимовка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48761,8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единовременной материальной помощи к 75-летию Победы в Великой Отечественной войне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112905,7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строительство инженерных сетей к 36 квартирному государственному коммунальному жилому дому села Зеренда, улица Ильясова, 61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спортивного зала села Симферопольское, улица Школьная, 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мероприятий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 коммунального государственного учреждения "Кызылсаянская средняя школа" акимата Зерендинского района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"Зерендинская средняя школа № 1" акимата Зерендинского района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"Троицкая средняя школа" акимата Зерендинского района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оконных блоков в здании коммунального государственного учреждения "Кызылтанская средняя школа" акимата Зерендинского района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(полы)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(стены)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(кресла)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помещений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Коныcбайского сельского клуба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Оркенского сельского клуба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Кызылтанского сельского клуба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в селе Ортак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водопроводной сети села Павловка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по улице Заречная в селе Байтерек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села Красный Кордон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водопровода в селе Кызылтан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водопроводной сети села Игилик, сельского округа имени Канай би,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водопровода в селе Еликти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уличного освещения по улице Мектеп в селе Ортак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прилегающей территории аэропорта в Аккольском сельском округе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внутрипоселковых дорог по улицам Советская, Школьная, Привольная на станции Чаглинка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"Карауыл Канай-бия-Игилик-Жамантуз-Желтау"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протяженностью 7 километров в Зерендинском районе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"Сейфуллино-Караозек" протяженностью 14 километров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на автомобильной дороге "Шагалалы-Приречное-Павловка"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в селе Шагалалы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"Кокшетау-Атбасар"-Коктерек"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общей протяженностью 8 километров "Кокшетау-Кишкенеколь-Бидайык-граница РФ (на Омск)"-Ортак"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36 квартирного государственного коммунального жилого дома в селе Зеренда, улица Ильясова, 61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