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d203b" w14:textId="54d20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Зерендинского района Акмолинской области от 22 декабря 2020 года № А-12/815. Зарегистрировано Департаментом юстиции Акмолинской области 23 декабря 2020 года № 8256. Утратило силу постановлением акимата Зерендинского района Акмолинской области от 12 марта 2021 года № А-3/83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Зерендинского района Акмолинской области от 12.03.2021 </w:t>
      </w:r>
      <w:r>
        <w:rPr>
          <w:rFonts w:ascii="Times New Roman"/>
          <w:b w:val="false"/>
          <w:i w:val="false"/>
          <w:color w:val="ff0000"/>
          <w:sz w:val="28"/>
        </w:rPr>
        <w:t>№ А-3/83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акимат Зерендинского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сроком до 13 декабря 2021 года без изъятия земельного участка товариществу с ограниченной ответственностью "Кызылту" общей площадью 176,44 гектар, расположенного в административных границах Булакского сельского округа Зерендинского района, для временного использования земельного участка или его части в целях проведения разведки полезных ископаемых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Товариществу с ограниченной ответственностью "Кызылту" соблюдать требования законодательства Республики Казахстан при использовании земельного участка для временного использования земельного участка или его части в целях проведения разведки полезных ископаемых.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Аленова Е.Т.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Зерендинского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Б.Ғайса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А-12/815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Публичный сервитут земельного участка, расположенного в административных границах Булакского сельского округа Зерендинского района, для временного использования земельного участка или его части в целях проведения разведки полезных ископаемых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8"/>
        <w:gridCol w:w="1538"/>
        <w:gridCol w:w="2930"/>
        <w:gridCol w:w="839"/>
        <w:gridCol w:w="2464"/>
        <w:gridCol w:w="1225"/>
        <w:gridCol w:w="2466"/>
      </w:tblGrid>
      <w:tr>
        <w:trPr>
          <w:trHeight w:val="30" w:hRule="atLeast"/>
        </w:trPr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земельного участка</w:t>
            </w:r>
          </w:p>
        </w:tc>
        <w:tc>
          <w:tcPr>
            <w:tcW w:w="2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Земли, установленные публичным сервитутом, гектар</w:t>
            </w:r>
          </w:p>
        </w:tc>
        <w:tc>
          <w:tcPr>
            <w:tcW w:w="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земель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 (гектар)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 (гектар)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(гектар)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административных границах Булакского сельского округа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176,44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98,86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