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d3a7" w14:textId="831d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Зерендинском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25 декабря 2020 года № 67-409. Зарегистрировано Департаментом юстиции Акмолинской области 30 декабря 2020 года № 8280. Утратило силу решением Зерендинского районного маслихата Акмолинской области от 19 июня 2024 года № 18-135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Зерендинского районного маслихата Акмолинской области от 19.06.2024 </w:t>
      </w:r>
      <w:r>
        <w:rPr>
          <w:rFonts w:ascii="Times New Roman"/>
          <w:b w:val="false"/>
          <w:i w:val="false"/>
          <w:color w:val="ff0000"/>
          <w:sz w:val="28"/>
        </w:rPr>
        <w:t>№ 18-135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Зерендинском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Э.Халелова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Зерендинского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67-409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Зерендинском районе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проживающим в Зерендинском районе.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уполномоченным органом государственным учреждением "Отдел занятости и социальных программ Зерендинского района" (далее – уполномоченный орган).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семьи (гражданина Республики Казахстан), претендующей на получение жилищной помощи, утвержденных приказом Министра индустрии и инфраструктурного развития Республики Казахстан от 24 апреля 2020 года № 226 (зарегистрирован в Реестре государственной регистрации нормативных правовых актов под № 20498).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Зерендинского районного маслихата Акмолинской области от 20.04.2023 </w:t>
      </w:r>
      <w:r>
        <w:rPr>
          <w:rFonts w:ascii="Times New Roman"/>
          <w:b w:val="false"/>
          <w:i w:val="false"/>
          <w:color w:val="000000"/>
          <w:sz w:val="28"/>
        </w:rPr>
        <w:t>№ 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Доля предельно допустимых расходов на оплату: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с изменением, внесенным решением Зерендинского районного маслихата Акмолинской области от 20.04.2023 </w:t>
      </w:r>
      <w:r>
        <w:rPr>
          <w:rFonts w:ascii="Times New Roman"/>
          <w:b w:val="false"/>
          <w:i w:val="false"/>
          <w:color w:val="000000"/>
          <w:sz w:val="28"/>
        </w:rPr>
        <w:t>№ 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органом, 8 процентов.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норму площади жилья, обеспечиваемую компенсационными мерами принимается 18 (восемнадцать) квадратных метров на человека. Для одиноко проживающих граждан за норму площади жилья, обеспечиваемую компенсационными мерами принимается 30 ( тридцать) квадратных метров.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с изменением, внесенным решением Зерендинского районного маслихата Акмолинской области от 20.04.2023 </w:t>
      </w:r>
      <w:r>
        <w:rPr>
          <w:rFonts w:ascii="Times New Roman"/>
          <w:b w:val="false"/>
          <w:i w:val="false"/>
          <w:color w:val="000000"/>
          <w:sz w:val="28"/>
        </w:rPr>
        <w:t>№ 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Компенсационные нормы на потребление твердого топлива с местным отоплением устанавливается в размере 5 (пяти) тонн на отопительный сезон, на семью (гражданина) в квартал обращения в зависимости от занимаемой площади. Расход топлива на 1 (один) квадратный метр учитывается в размере 20,83 килограммов в месяц. Стоимость угля принимать среднюю цену, сложившуюся за истекший квартал, согласно данным органов статистики.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норму расхода электрической энергии 50 (пятьдесят) киловатт на одного человека в месяц.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Компенсация услуг связи в части увеличения абонентской платы за телефон, подключенный к сети телекоммуникаций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"Правительство для граждан" и/или посредством веб-портала "электронного правительства"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постановлением Правительства Республики Казахстан от 30 декабря 2009 года № 2314.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производится на полный текущий квартал, при этом совокупный доход семьи (гражданина) и расходы на коммунальные услуги учитываются за истекший квартал, за исключением семей (граждан), имеющих в частной собственности более одной единицы жилья (квартиры, дома) или сдающих жилые помещения в наем (поднаем).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Назначение жилищной помощи осуществляется в пределах средств, предусмотренных в бюджете района на соответствующий финансовый год.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в уполномоченный орган заведомо недостоверных сведений, повлекших за собой назначение завышенной или незаконной жилищной помощи, малообеспеченная семья (гражданин) возвращает незаконно полученную сумму в добровольном порядке, а в случае отказа в судебном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