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4605" w14:textId="75c4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Троицкого сельского округа Зерендинского района Акмолинской области от 30 сентября 2020 года № 4. Зарегистрировано Департаментом юстиции Акмолинской области 30 сентября 2020 года № 8051. Утратило силу решением акима Троицкого сельского округа Зерендинского района Акмолинской области от 21 октября 2020 года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Троицкого сельского округа Зерендинского района Акмолинской области от 21.10.2020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от10 июля 2002года "О ветеринарии", по представлению главного государственного ветеринарно-санитарного инспектора Зерендинского района от 28 сентября 2020 года № 297, аким Троицкого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Карсак Троицкого сельского округа Зерендинского района, в связи с возникновением болезни грипп птиц.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Троицкого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Т.Карабалин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