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bad" w14:textId="593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Айдабол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Айдабол Зерендинского района Акмолинской области от 30 декабря 2020 года № 6. Зарегистрировано Департаментом юстиции Акмолинской области 30 декабря 2020 года № 8279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–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8 октября 2019 года, аким села Айдабол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Придорожная на улицу Акжол села Айдабол Зерендинского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Айдабол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Н.Водовозов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