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ad8c" w14:textId="802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2019 года № 1/48 "О бюджетах сельских округов Коргалжынского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августа 2020 года № 2/55. Зарегистрировано Департаментом юстиции Акмолинской области 1 сентября 2020 года № 8005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2020-2022 годы" от 25 декабря 2019 года № 1/48 (зарегистрировано в Реестре государственной регистрации нормативных правовых актов № 7645,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164 828,9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(-52 751,9)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52 751,9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Кенбидаикского сельского округа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-52 751,9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4435"/>
        <w:gridCol w:w="5784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улично-дорожной сети села Коргалжын Коргалжынского района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Майшукырского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