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7cf8" w14:textId="39e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Сандыктауского районного маслихата от 28 марта 2017 года № 10/4 "Об утверждении Порядка выдачи служебного удостоверения государственного учреждения "Аппарат Сандыктауского районного маслихата Акмолинской области"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июля 2020 года № 45/2. Зарегистрировано Департаментом юстиции Акмолинской области 16 июля 2020 года № 7959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Порядка выдачи служебного удостоверения государственного учреждения "Аппарат Сандыктауского районного маслихата Акмолинской области" и его описание" от 28 марта 2017 года № 10/4 (зарегистрировано в Реестре государственной регистрации нормативных правовых актов № 5913, опубликовано 5 мая 2017 года в районной газете "Сандыктауские вести").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