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e9e" w14:textId="0bea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6 августа 2020 года № А-8/161. Зарегистрировано Департаментом юстиции Акмолинской области 7 августа 2020 года № 7980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Кадырову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518"/>
        <w:gridCol w:w="720"/>
        <w:gridCol w:w="2316"/>
        <w:gridCol w:w="720"/>
        <w:gridCol w:w="4919"/>
        <w:gridCol w:w="721"/>
      </w:tblGrid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– 11000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- 11000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- 6500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