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b60" w14:textId="267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2019 года № 38/1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19 ноября 2020 года № 50/1. Зарегистрировано Департаментом юстиции Акмолинской области 30 ноября 2020 года № 8192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2020-2022 годы" от 24 декабря 2019 года № 38/1 (зарегистрировано в Реестре государственной регистрации нормативных правовых актов № 7636, опубликовано 17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4 515 345,5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395 817,5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9 891,9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14 056,6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4 095 579,5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4 995 485,3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46 984,6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- 527 124,4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527 124,4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4 515 345,5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395 817,5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4 095 579,5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4 095 579,5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4 095 579,5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4 995 485,3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постприва-тизационная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2 499 864,8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2 491 404,8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1 977 930,9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286 011,3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251 506,5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553 837,1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523 706,8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352 304,7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-527 124,4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527 124,4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527 019,2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527 019,2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527 019,2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1 272 340,2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1 232 575,2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186 871,8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чрезвычайнымм положением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759 034,1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квалифакационную категорию педагогам государственных организаций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456 783,1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Балкашинской средней школы № 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193 666,4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Балкашино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Сандыктау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селе Балкашино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7"/>
        <w:gridCol w:w="4783"/>
      </w:tblGrid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585 098,3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478 558,8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351 898,7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7 738,3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180 378,0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Жыландинской основной школы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Новоромановской основной школы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Балкашинской средней школы № 1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организации дошкольного и среднего образования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24 421,0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15 356,0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Великой Отечественной войны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97 689,1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71 158,9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спортивно-игровых площадок села Балкашино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Балкашино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(4,6 км) в селе Сандыктау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в селе Балкашино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28 364,8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Балкашино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5 899,1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4 530,2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"Жыланды-Бастрымовка" Веселовского сельского округа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18 385,5</w:t>
            </w:r>
          </w:p>
        </w:tc>
      </w:tr>
      <w:tr>
        <w:trPr>
          <w:trHeight w:val="30" w:hRule="atLeast"/>
        </w:trPr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Балкашинский сельский округ, в том числе: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автомобильной дороги "Жыланды-Бастрымовка"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