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0fb3" w14:textId="11c0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и села Мадениет Сандыктауского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25 декабря 2020 года № 53/2. Зарегистрировано Департаментом юстиции Акмолинской области 18 января 2021 года № 8329.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Балкашинского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63 121,0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25 097,0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38 024,0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63 121,0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Сандыктауского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00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Балкашинского сельского округа на 2021 год предусмотрен объем субвенции, передаваемой из районного бюджета в сумме 38 024,0 тысячи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Баракпайского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10 683,0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9 808,0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10 683,0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Сандыктауского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00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Баракпайского сельского округа на 2021 год предусмотрен объем субвенции, передаваемой из районного бюджета в сумме 9 619,0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Белгородского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14 358,0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12 640,0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14 358,0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Сандыктауского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00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Белгородского сельского округа на 2021 год предусмотрен объем субвенции, передаваемой из районного бюджета в сумме 12 640,0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Берликского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12 285,0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9 835,0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12 285,0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Сандыктауского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00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Берликского сельского округа на 2021 год предусмотрен объем субвенции, передаваемой из районного бюджета в сумме 9 835,0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Васильевского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13 059,0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11 129,0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13 059,0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Сандыктауского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00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Васильевского сельского округа на 2021 год предусмотрен объем субвенции, передаваемой из районного бюджета в сумме 11 129,0 тысяч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Веселовского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13 579,0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11 210,0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13 579,0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Сандыктауского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00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Веселовского сельского округа на 2021 год предусмотрен объем субвенции, передаваемой из районного бюджета в сумме 11 021,0 тысяча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Жамбылского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14 151,0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2 283,0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11 868,0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14 151,0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Сандыктауского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00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Жамбылского сельского округа на 2021 год предусмотрен объем субвенции, передаваемой из районного бюджета в сумме 11 868,0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Каменского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14 777,0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10 903,0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14 777,0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Сандыктауского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00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Каменского сельского округа на 2021 год предусмотрен объем субвенции, передаваемой из районного бюджета в сумме 10 903,0 тысячи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Лесного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14 295,0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11 563,0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14 295,0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Сандыктауского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00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Учесть, что в бюджете Лесного сельского округа на 2021 год предусмотрен объем субвенции, передаваемой из районного бюджета в сумме 11 563 ,0 тысячи тенге.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села Мадениет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14 666,0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13 636,0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14 666,0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Сандыктауского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00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в бюджете села Мадениет на 2021 год предусмотрен объем субвенции, передаваемой из районного бюджета в сумме 12 795,0 тысяч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Максимовского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16 248,0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11 596,0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16 248,0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решения Сандыктауского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00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Учесть, что в бюджете Максимовского сельского округа на 2021 год предусмотрен объем субвенции, передаваемой из районного бюджета в сумме 11 596,0 тысяч тенге.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Утвердить бюджет Новоникольского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14 709,0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12 188,0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14 709,0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23 - в редакции решения Сандыктауского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00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Учесть, что в бюджете Новоникольского сельского округа на 2021 год предусмотрен объем субвенции, передаваемой из районного бюджета в сумме 11 644,0 тысячи тенге.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Утвердить бюджет Сандыктауского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16 397,0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10 740,0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16 397,0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решения Сандыктауского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00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Учесть, что в бюджете Сандыктауского сельского округа на 2021 год предусмотрен объем субвенции, передаваемой из районного бюджета в сумме 10 740,0 тысяч тенге.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Утвердить бюджет Широковского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14 362,0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13 175,0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14 362,0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решения Сандыктауского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00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27-1. Учесть, в бюджетах сельских округов и села Мадениет на 2021 год целевые трансферты из районного бюджета согласно приложению 43.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27-1 в соответствии с решением Сандыктауского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00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Учесть, что в бюджете Широковского сельского округа на 2021 год предусмотрен объем субвенции, передаваемой из районного бюджета в сумме 12 891,0 тысяча тенге.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Настоящее решение вступает в силу со дня государственной регистрации в Департаменте юстиции Акмолинской области и вводится в действие с 1 января 2021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2021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Сандыктауского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63 121,0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25 097,0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63 121,0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20 973,0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3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Баракпайского сельского округа на 2021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Сандыктауского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10 683,0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Баракпайского сельского округа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Баракпайского сельского округа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Белгородского сельского округа на 2021 год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Сандыктауского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Белгородского сельского округа на 2022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Белгородского сельского округа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2021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Сандыктауского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2022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Васильевского сельского округа на 2021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Сандыктауского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13 059,0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Васильевского сельского округа на 2022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Васильевского сельского округа на 2023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6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на 2021 год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Сандыктауского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6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на 2022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6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6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2021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Сандыктауского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14 151,0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7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7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на 2021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Сандыктауского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7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на 2022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7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на 2023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8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2021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Сандыктауского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14 295,0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13 418,0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8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2022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8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2023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8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Мадениет на 2021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Сандыктауского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88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Мадениет на 2022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9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Мадениет на 2023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9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Максимовского сельского округа на 2021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Сандыктауского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15 627,0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9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Максимовского сельского округа на 2022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9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Максимовского сельского округа на 2023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9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на 2021 год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Сандыктауского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14 247,0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10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на 2022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10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на 2023 год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10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Сандыктауского сельского округа на 2021 год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Сандыктауского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15 848,0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10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Сандыктауского сельского округа на 2022 год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10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Сандыктауского сельского округа на 2023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11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Широковского сельского округа на 2021 год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Сандыктауского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11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Широковского сельского округа на 2022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12 956,0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114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Широковского сельского округа на 2023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497"/>
        <w:gridCol w:w="48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53/2</w:t>
            </w:r>
          </w:p>
        </w:tc>
      </w:tr>
    </w:tbl>
    <w:bookmarkStart w:name="z117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сельских округов и села Мадениет на 2021 год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43 в соответствии с решением Сандыктауского районного маслихата Акмолинской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4"/>
        <w:gridCol w:w="7486"/>
      </w:tblGrid>
      <w:tr>
        <w:trPr>
          <w:trHeight w:val="30" w:hRule="atLeast"/>
        </w:trPr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" w:hRule="atLeast"/>
        </w:trPr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2 047,0</w:t>
            </w:r>
          </w:p>
        </w:tc>
      </w:tr>
      <w:tr>
        <w:trPr>
          <w:trHeight w:val="30" w:hRule="atLeast"/>
        </w:trPr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2 047,0</w:t>
            </w:r>
          </w:p>
        </w:tc>
      </w:tr>
      <w:tr>
        <w:trPr>
          <w:trHeight w:val="30" w:hRule="atLeast"/>
        </w:trPr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улично-дорожной сети населенных пунктов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улично-дорожной сети населенных пунктов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услуги связи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уличное освещение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числе: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услуги связи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улично-дорожной сети населенных пунктов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4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улично-дорожной сети населенных пунктов</w:t>
            </w:r>
          </w:p>
        </w:tc>
        <w:tc>
          <w:tcPr>
            <w:tcW w:w="7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