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e128" w14:textId="035e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2019 года № 368/54-6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20 февраля 2020 года № 383/57-6. Зарегистрировано Департаментом юстиции Акмолинской области 24 февраля 2020 года № 7686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2020-2022 годы" от 24 декабря 2019 года № 368/54-6 (зарегистрировано в Реестре государственной регистрации нормативных правовых актов № 7616,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31 185 447,0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2 430 311,0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520 742,0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28 206 340,0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31 184 406,3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309 678,0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409 579,0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- 346 637,3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346 637,3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409 579,0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36 959,3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383/57-6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552"/>
        <w:gridCol w:w="6331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31 185 447,0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2 430 311,0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1 592 866,0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1 592 866,0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645 507,0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520 742,0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28 206 340,0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28 206 340,0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28 206 340,0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4822"/>
        <w:gridCol w:w="3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31 184 406,3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17 401 138,5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4 914 185,9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4 791 570,0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12 023 293,6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10 436 366,0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10 386 410,0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1 517 087,6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1 517 087,6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5 706 428,4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4 721 052,4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4 038 570,5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682 481,9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390 866,9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2 674 931,0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1 625 208,0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1 625 208,0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- 346 637,3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