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c836" w14:textId="c0ec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2019 года № 368/54-6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апреля 2020 года № 409/61-6. Зарегистрировано Департаментом юстиции Акмолинской области 15 апреля 2020 года № 7810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2020-2022 годы" от 24 декабря 2019 года № 368/54-6 (зарегистрировано в Реестре государственной регистрации нормативных правовых актов № 7616,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30 327 825,6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2 479 666,0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519 742,0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27 298 718,6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35 549 274,7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309 678,0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409 579,0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43 875,0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- 5 575 002,1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5 575 002,1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5 637 943,8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36 959,3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409/61-6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6"/>
        <w:gridCol w:w="519"/>
        <w:gridCol w:w="519"/>
        <w:gridCol w:w="6682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30 327 825,6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2 479 666,0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27 298 718,6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27 298 718,6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27 298 718,6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4802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35 549 274,7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19 680 756,7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4 902 359,0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4 800 844,3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4 459 414,3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13 400 462,8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9 818 081,2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9 768 125,2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3 512 541,6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3 512 541,6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1 377 934,9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1 377 934,9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1 124 685,9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463 919,9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253 505,9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253 505,9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90 107,9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6 461 692,2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1 083 222,1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813 241,1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700 964,7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112 276,4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5 371 470,1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4 086 648,9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4 063 421,4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1 284 821,2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224 819,8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691 780,4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4 703 237,3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4 648 893,3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4 648 893,3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2 103 687,0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342 972,6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2 202 233,7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2 675 822,0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2 675 822,0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1 402 498,0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1 402 498,0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- 5 575 002,1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5 575 002,1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5 637 943,8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5 637 943,8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5 228 364,8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