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d40d" w14:textId="3ecd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8 июня 2020 года № А-3/153. Зарегистрировано Департаментом юстиции Акмолинской области 10 июня 2020 года № 7882. Утратило силу постановлением акимата Целиноградского района Акмолинской области от 29 июня 2021 года № А-3/213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Целиноградского района Акмолинской области от 29.06.2021 </w:t>
      </w:r>
      <w:r>
        <w:rPr>
          <w:rFonts w:ascii="Times New Roman"/>
          <w:b w:val="false"/>
          <w:i w:val="false"/>
          <w:color w:val="ff0000"/>
          <w:sz w:val="28"/>
        </w:rPr>
        <w:t>№ А-3/213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Целиноградской районной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некоторые постановления акимата Целиноградского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Целиноградского района Оспанова С.Б.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А-3/153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880"/>
        <w:gridCol w:w="9810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1, стенд у здания государственного учреждения "Средняя школа № 5"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12, стенд у здания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Борташ, 5, стенд у здания сельского клуба государственного учреждения аппарата акима сельского округа Акмол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2 А, стенд у здания "Сельский дом культуры села Нуресиль"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27, стенд у здания государственного учреждения "Начальная школа № 50"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Жайнак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Теректи, 20, стенд у здания государственного учреждения "Средняя школа № 49"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1 А, стенд у здания "Сельский дом культуры села Кабанбай батыра"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21, стенд у здания государственного учреждения "Кызылжарская средняя школа"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Сарыадыр 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стенд у здания товарищества с ограниченной ответственностью "Нура"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14, стенд у здания товарищества с ограниченной ответственностью "Нура"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хан, 2 Д, стенд у здания государственного учреждения "Средняя школа № 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Пятилетки, 9 Б, стенд у здания государственного учреждения "Средняя школа № 6"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070, строение 1, стенд у здания государственного учреждения "Средняя школа села Каражар"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 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Куанышбаева, 15, стенд у здания государственного учреждения "Основная школа № 7" отдела образования Целиноградского района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1, стенд у здания государственного учреждения "Средняя школа № 20"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19, стенд у здания государственного учреждения "Основная школа № 37"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26, стенд у здания коммунального государственного учреждения "Центр оказания специальных социальных услуг "Шапагат"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"Лесная поляна", 18/1, стенд у здания государственного учреждения "Средняя школа № 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Абсагитова, 7, стенд у здания государственного учреждения "Средняя школа № 1 имени Рахымжана Кошкарбаева"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Тайтюбе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хана, 15, стенд у здания государственного учреждения "Средняя школа села Тайтюбе"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Жалгызкудук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64 В, стенд у здания "Сельский дом культуры села Жалгызкудук"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26/А, стенд у здания государственного учреждения "Средняя школа № 25"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18/1, стенд у здания государственного учреждения "Средняя школа № 14"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Акмечеть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строение 1, стенд у здания государственного учреждения "Средняя школа № 15"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Тастак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Астык, 11, стенд у здания государственного учреждения "Начальная школа № 16"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5 Б, стенд у здания государственного учреждения "Средняя школа № 9"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Байтурсынулы, 1, стенд у здания государственного учреждения "Средняя школа № 12"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Парасат, 12, стенд у здания государственного учреждения "Средняя школа № 10"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Косчеку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6, стенд у здания государственного учреждения "Основная школа № 13"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Жайнак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20, стенд у здания филиала акционерного общества "Казакстан темір жолы"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Атамекен, 5, стенд у здания государственного учреждения "Средняя школа № 26"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Жанесиль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8, стенд у здания государственного учреждения "Средняя школа № 32"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 батыра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17, стенд у здания товарищества с ограниченной ответственностью "Бай жер"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7, стенд у здания сельского клуба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Аубакирова, 2, стенд у здания государственного учреждения "Средняя школа № 27"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3, стенд у здания государственного учреждения "Начальная школа № 28"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стенд у здания "Сельский клуб села Родина"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19, стенд у здания "Сельский клуб села Садовое"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Самал, 1, стенд у здания "Сельский клуб села Зеленый Гай"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40, стенд у здания государственного учреждения "Средняя школа № 22"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Опан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Кунаева, 24, стенд у здания государственного учреждения "Основная школа № 23"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 Кошкарбаева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53, стенд у здания государственного учреждения "Средняя школа № 43"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22, стенд у здания государственного учреждения "Основная школа № 47"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Нура, 32, стенд у здания государственного учреждения "Начальная школа села Преображенка"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35, стенд у здания государственного учреждения "Средняя школа № 21"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23, стенд у здания государственного учреждения "Средняя школа № 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Мунайтпасова, 35, стенд у здания государственного учреждения "Основная школа № 4"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Ыбырай Алтынсарина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33, стенд у здания государственного учреждения "Средняя школа села Ыбырая Алтынсарина"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Бегильдинова, 40/1, стенд у здания государственного учреждения "Средняя школа села Кызыл суат"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Иманбаева, 2, стенд у здания государственного учреждения "Шалкарская средняя школа"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Нурпеисова, 17, стенд у здания государственного учреждения "Основная школа № 30"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13/1, стенд у здания государственного учреждения "Начальная школа № 31" отдела образования Целиноградского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А-3/153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916"/>
        <w:gridCol w:w="9708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Акмол 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1, актовый зал государственного учреждения "Средняя школа № 5"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12, зрительный зал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Борташ, 5, зал здания сельского клуба государственного учреждения аппарата акима сельского округа Акмол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2 А, зрительный зал "Сельский дом культуры села Нуресиль"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27, фойе государственного учреждения "Начальная школа № 50"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Жайнак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Теректи, 20, фойе государственного учреждения "Средняя школа № 49"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1 А, зрительный зал "Сельский дом культуры села Кабанбай батыра"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21, зал государственного учреждения "Кызылжарская средняя школа"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кабинет товарищества с ограниченной ответственностью "Нура"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14, кабинет товарищества с ограниченной ответственностью "Нура"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хан, 2 Д, актовый зал государственного учреждения "Средняя школа № 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Пятилетки, 9 Б, актовый зал государственного учреждения "Средняя школа № 6"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070, строение 1, зал государственного учреждения "Средняя школа села Каражар"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Куанышбаева, 15, зал государственного учреждения "Основная школа № 7"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1, зал государственного учреждения "Средняя школа № 20"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19, зал государственного учреждения "Основная школа № 37"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26, актовый зал государственного учреждения "Малотимофеевское медико-социальное учреждение для престарелых и инвалидов общего типа" Управления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"Лесная поляна", 18/1, актовый зал государственного учреждения "Средняя школа № 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Абсагитова, 7, актовый зал государственного учреждения "Средняя школа № 1 имени Рахымжана Кошкарбаева"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Тайтюбе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хана, 15, актовый зал государственного учреждения "Средняя школа села Тайтюбе"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Жалгызкудук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64 В, зал "Сельский дом культуры села Жалгызкудук"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26/А, актовый зал государственного учреждения "Средняя школа № 25"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18/1, холл государственного учреждения "Средняя школа № 14"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Акмечеть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строение 1, холл государственного учреждения "Средняя школа № 15"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Тастак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Астык, 11, кабинет государственного учреждения "Начальная школа № 16"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5 Б, актовый зал государственного учреждения "Средняя школа № 9"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Байтурсынулы, 1, кабинет государственного учреждения "Средняя школа № 12"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Парасат, 12, актовый зал государственного учреждения "Средняя школа № 10"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Косчеку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6, актовый зал государственного учреждения "Основная школа № 13"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Жайнак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20 кабинет филиала акционерного общества "Национальная компания "Қазақстан темiр жолы" "Астанинская дистанция сигнализации и связи"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Атамекен, 5, зал государственного учреждения "Средняя школа № 26"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Жанесиль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8, актовый зал государственного учреждения "Средняя школа № 32"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 батыра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17, кабинет товарищества с ограниченной ответственностью "Бай жер"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7, зал сельского клуба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Аубакирова, 2, актовый зал государственного учреждения "Средняя школа № 27"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3, кабинет государственного учреждения "Начальная школа № 28"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актовый зал "Сельский клуб села Родина"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19, зал "Сельский клуб села Садовое"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Самал, 1, зал "Сельский клуб села Зеленый Гай" государственного коммунального казенного предприятия "Районный дом культуры" при отделе культуры и развития языков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40, актовый зал государственного учреждения "Средняя школа № 22"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Опан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Кунаева, 24, зал государственного учреждения "Основная школа № 23"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53, актовый зал государственного учреждения "Средняя школа № 43"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22, зал государственного учреждения "Основная школа № 47"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Нура, 32, актовый зал государственного учреждения "Начальная школа села Преображенка"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35, актовый зал государственного учреждения "Средняя школа № 21"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23, актовый зал государственного учреждения "Средняя школа № 3"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Мунайтпасова, 35, спортивный зал государственного учреждения "Основная школа № 4"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Ыбырай Алтынсарина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33, актовый зал государственного учреждения "Средняя школа села Ыбырая Алтынсарина"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Бегильдинова, 40/1, актовый зал государственного учреждения "Средняя школа села Кызыл суат"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Иманбаева, 2, зал государственного учреждения "Шалкарская средняя школа"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Нурпеисова, 17, фойе государственного учреждения "Основная школа № 30" отдела образования Целиноградского района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13/1, кабинет государственного учреждения "Начальная школа № 31" отдела образования Целиноградского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А-3/153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Целиноградского района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определении мест для размещение агитационных печатных материалов и предоставлении кандидатам помещений для встреч с избирателями" от 23 февраля 2011 года № А-2/39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1-17-148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марта 2011 года в районных газетах "Призыв", "Ұран");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постановление акимата Целиноградского района Акмолинской области от 23 февраля 2011 года № А-2/39 "Об определении мест для размещения агитационных печатных материалов и предоставлении кандидатам помещений для встреч с избирателями" от 29 марта 2017 года № А-2/137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5919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мая 2017 года в Эталонном контрольном банке нормативных правовых актов Республики Казахстан в электронном виде);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постановление акимата Целиноградского района Акмолинской области от 23 февраля 2011 года № А-2/39 "Об определении мест для размещения агитационных печатных материалов и предоставлении кандидатам помещений для встреч с избирателями" от 13 июля 2018 года № А-3/310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6750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августа 2018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