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62fe" w14:textId="cd46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2019 года № 368/54-6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18 июня 2020 года № 420/63-6. Зарегистрировано Департаментом юстиции Акмолинской области 25 июня 2020 года № 7915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2020-2022 годы" от 24 декабря 2019 года № 368/54-6 (зарегистрировано в Реестре государственной регистрации нормативных правовых актов № 7616,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37 145 369,9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2 479 666,0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519 742,0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34 116 262,9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42 663 604,5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309 678,5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409 579,5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- 5 833 788,1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5 833 788,1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5 896 729,8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99 901,0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36 959,3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420/63-6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552"/>
        <w:gridCol w:w="6331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37 145 369,9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2 479 666,0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645 507,0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519 742,0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34 116 262,9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34 116 262,9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34 116 262,9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42 663 604,5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19 692 045,3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4 928 641,0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4 827 126,3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4 459 414,3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13 401 670,4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9 964 890,0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9 914 934,0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3 366 940,4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3 366 940,4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1 361 733,9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1 361 733,9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1 164 084,9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7 454 781,9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1 687 281,6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700 964,7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674 760,5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5 723 500,3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4 086 648,9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4 063 421,4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1 636 851,4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224 819,8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675 589,6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6 564 539,4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6 244 795,4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6 244 795,4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2 103 779,0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342 972,6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1 705 210,1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2 092 833,7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6 686 370,1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6 686 370,1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2 425 470,0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2 119 916,0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2 932 312,0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2 932 312,0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-5 833 788,1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5 833 788,1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5 896 729,8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5 896 729,8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5 487 150,8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