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24d21" w14:textId="0224d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24 декабря 2019 года № 368/54-6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25 сентября 2020 года № 438/66-6. Зарегистрировано Департаментом юстиции Акмолинской области 25 сентября 2020 года № 8038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районном бюджете на 2020-2022 годы" от 24 декабря 2019 года № 368/54-6 (зарегистрировано в Реестре государственной регистрации нормативных правовых актов № 7616, опубликовано 10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35 332 374,4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2 679 666,0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29 713,0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519 742,0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32 103 253,4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39 728 589,7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320 966,0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420 867,0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99 901,0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99 257,0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-4 816 438,3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4 816 438,3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4 879 380,0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99 901,0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36 959,3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районном бюджете на 2020 год предусмотрены целевые трансферты из областного бюджета и кредиты из областного бюджета из средств внутренних займов бюджету района согласно приложению 5.";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резерв местного исполнительного органа района на 2020 год в сумме 301 950,0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А.Веревкин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438/66-6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368/54-6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841"/>
        <w:gridCol w:w="542"/>
        <w:gridCol w:w="6977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35 332 374,4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2 679 666,0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1 727 866,0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1 727 866,0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731 007,0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730 507,0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72 356,0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52 416,0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18 437,0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18 437,0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29 713,0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13 979,0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13 841,0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519 742,0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169 742,0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169 742,0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32 103 253,4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32 103 253,4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32 103 253,4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1153"/>
        <w:gridCol w:w="1154"/>
        <w:gridCol w:w="5713"/>
        <w:gridCol w:w="34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39 728 589,7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274 854,7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160 162,2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160 162,2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37 179,6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31 944,4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15 569,9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15 569,9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96 510,0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96 510,0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17 833 874,4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15 633 523,2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9 687 322,8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136 310,7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373 523,0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4 375 794,3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962 590,4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2 133 444,2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2 031 929,5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101 514,7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608 649,1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602 185,1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135 615,2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61 919,1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30 414,8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6 765 618,9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117 960,0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117 960,0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5 143 595,9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700 964,7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261 268,8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23 227,5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4 158 134,9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1 504 063,0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25 835,1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189 743,0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299 865,3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76 360,0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667 918,6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20 357,2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143 983,8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580 686,9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473 147,7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11 382,1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398 868,9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47 252,7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58 429,2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21 211,2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217 732,0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168 852,0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168 852,0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107 822,8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57 458,6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57 458,6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8 207,2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6 209,7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76 178,0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5 807 583,7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5 807 583,7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2 103 724,0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352 972,6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1 672 336,8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1 616 843,3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7 109 230,0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2 425 470,0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2 119 916,0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305 554,0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3 063 312,0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3 063 312,0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1 318 498,0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1 318 498,0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249 711,2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249 711,2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76 616,8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173 089,2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320 966,0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420 867,0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420 867,0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420 867,0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420 867,0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-4 816 438,3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4 816 438,3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4 879 380,0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4 879 380,0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4 879 380,0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4 879 380,0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36 959,3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36 959,3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438/66-6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368/54-6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7"/>
        <w:gridCol w:w="4773"/>
      </w:tblGrid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16 948 818,1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4 843 440,1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388 650,1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88 835,1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125 017,0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9 469,0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3 196,0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8 834,0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35 115,0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117 960,0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41 311,7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32 297,9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9 013,8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4 413 478,3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1 005 842,0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увеличение оплаты труда педагогов государственных организаций среднего образования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1 067 874,0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педагогам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40 992,0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1 855 640,3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43 130,0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11 684 511,0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6 246 621,0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 квартирного жилого дома (позиция 2) в селе Акмол Целиноградского района Акмолинской области (привязка) (без благоустройства и наружных инженерных сетей)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308 847,0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 квартирного жилого дома (позиция 4) в селе Косшы Целиноградского района Акмолинской области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256 865,0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водоснабжения в селе Кажымукан Целиноградского района Акмолинской области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326 094,0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водоснабжения в селе Талапкер Целиноградского района Акмолинской области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сете водоснабжения в селе Шубар Целиноградского района Акмолинской области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541 702,0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сетей водоснабжения в селе Тонкерис Целиноградского района Акмолинской области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558 283,0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сетей водоснабжения в селе Ынтымак (Фарфоровый) Целиноградского района Акмолинской области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500 308,0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водоснабжения в селе Жанажол Караоткельского сельского округа Целиноградского района Акмолинской области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436 054,0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 квартирного жилого дома в селе Акмол Целиноградского района Акмолинской области (позиция 6)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171 027,0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 280 мест в селе Караоткель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354 609,0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 280 мест в селе Косшы (позиция 1)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372 000,0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 280 мест в селе Косшы (позиция 2)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465 000,0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1 200 мест в селе Косшы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697 500,0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селе Акмол, Целиноградского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258 332,0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4 321 890,0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улично-дорожной сети села Талапкер Целиноградского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1 059 084,0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улично-дорожной сети села Нуресиль, Целиноградского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590 916,0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улично-дорожной сети села Косшы Целиноградского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390 600,0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улично-дорожной сети в селе Косшы (2 очередь)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1 103 724,0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улично-дорожной сети в селе Коянды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1 177 566,0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1 116 000,0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электроснабжения 1 очереди 96-Разъезда Целиноградского района Акмолинской области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193 347,0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теплового источника и тепловых сетей в селе Акмол Целиноградского района Акмолинской области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922 653,0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кредиты, в том числе: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420 867,0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420 867,0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420 867,0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438/66-6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368/54-6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и кредиты из областного бюджета из средств внутренних займов бюджету района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4"/>
        <w:gridCol w:w="4026"/>
      </w:tblGrid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11 893 141,8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4 112 002,8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99 992,1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9 917,1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5 813,0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16 154,0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20 811,0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на развитие служб "Инватакси"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оказание специальных социальных услуг в рамках государственного социального заказа для лиц старше 18 лет с психоневрологическими заболеваниями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35 797,0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18 964,0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16 864,0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учета исполнения бюджета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1 885 625,0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7 795,0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35 146,0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горячим питанием учащихся 1-классов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компьютеров для школ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кабинетов робототехники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7 745,0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ресурсных центров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12 764,0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998 604,0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педагогов-психологов школ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преподавание на английском языке предметов естественно-математического направления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8 502,0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со степенью магистра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15 521,0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доплаты учителям за наставничество молодым учителям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классное руководство работникам организаций начального, основного и общего среднего образования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25 916,0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проверку тетрадей и письменных работ работникам начального, основного и общего среднего образования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16 661,0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среднего образования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педагогам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системами видеонаблюдения организаций дошкольного и среднего образования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13 378,0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15 286,0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школьных автобусов для объектов образования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119 344,0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здания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1 672 244,8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Республика села Косшы Целиноградского района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автомобильной дороги села Караоткель Целиноградского района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373 052,2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села Косшы Целиноградского района от дороги районного значения до центра отдыха Green Park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капитальный ремонт внутрипоселковых дорог в селе Кабанбай Батыра Целиноградского района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капитальный ремонт внутрипоселковых дорог в селе Кажымукан Целиноградского района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капитальный ремонт внутрипоселковых дорог в селе Аккайын (Малотимофеевка) Целиноградского района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капитальный ремонт внутрипоселковых дорог в селе Отемис Целиноградского района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капитальный ремонт внутрипоселковых дорог в селе Тонкерис Целиноградского района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внутрипоселковых дорог с подъездной дорогой села Косшы Целиноградского района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799 888,1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внутрипоселковых дорог с подъездной дорогой села Талапкер Целиноградского района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330 904,5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в селе Зеленый гай Целиноградского района Акмолинской области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398 176,9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кабельной линии электроснабжения в селе Косшы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169 400,0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капитальный ремонт комплекса очистных сооружений в селе Косшы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20 343,0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канализационных сетей и сооружений села Косшы Целиноградского района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98 395,3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отопительного сезона теплоснабжающим предприятиям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территории в селе Родина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10 038,6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3 322 625,5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1 926 909,5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 квартирного жилого дома (позиция 4) в селе Косшы Целиноградского района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52 215,0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"Строительство многоквартирного жилого дома в селе Акмол (позиции 1-2) по программе "Нұрлы жер". Корректировка"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3 395,8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"Строительство многоквартирного жилого дома в селе Акмол (позиции 3-26) по программе "Нұрлы жер". Корректировка"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7 879,2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"Строительство многоквартирного жилого дома в селе Акмол"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6 303,7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 квартирного жилого дома (позиция 2) в селе Акмол (привязка) (без благоустройства и наружных инженерных сетей)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54 579,0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строительство инженерных сетей к новой застройке в селе Акмол Целиноградского района Акмолинской области (сети связи водопровода и канализации)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58 588,0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благоустройство и строительство инженерных сетей к многоквартирным жилым домам (позиции 4, 5) в селе Косшы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13 853,0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благоустройство и строительство инженерных сетей к многоквартирным жилым домам в селе Акмол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благоустройство и строительство инженерных сетей к 26 многоквартирным жилым домам в селе Акмол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26 515,4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строительство наружных инженерных сетей к 45 квартирным жилым домам в селе Косшы Целиноградского района Акмолинской области. (сети связи, водопровод, канализация, теплоснабжение) (позиция 4, позиция 5)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строительство наружных инженерных сетей к 45-квартирным жилым домам в селе Косшы Целиноградского района Акмолинской области (электроснабжение)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6 649,8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строительство инженерных сетей к 45 квартирному жилому дому в селе Косшы Целиноградского района (сети связи, водопровода и канализации, теплоснабжение) (позиция 1)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7 984,9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многоквартирного жилого комплекса "Курылтай" в селе Косшы Целиноградского района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10 677,7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строительство наружных инженерных сетей к 45 квартирным жилым домам в селе Косшы Целиноградского района (благоустройство территорий)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строительство физкультурно-оздоровительного комплекса в селе Косшы Целиноградского района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сетей электроснабжения в селе Рахымжан Кошкарбаева Целиноградского района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школы на 300 мест в селе Арайлы (Максимовка) Целиноградского района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48 831,0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экспертизы, строительство школы на 300 мест в селе Шубар Целиноградского района Акмолинской области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экспертизы, строительство школы на 80 мест в селе Раздольное Целиноградского района Акмолинской области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6 485,0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80 мест в селе Раздольное Целиноградского района Акмолинской области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документации, строительство школы на 1 200 мест в селе Косшы Целиноградского района Акмолинской области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490 854,0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"Строительство подводящего газопровода и газораспределительных сетей в селе Акмол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"Строительство подводящего газопровода и газораспределительных сетей в селе Ыбырай Алтынсарина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"Строительство подводящего газопровода и газораспределительных сетей в селе Каражар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"Строительство подводящего газопровода и газораспределительных сетей в селе Караоткель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"Строительство подводящего газопровода и газораспределительных сетей в селе Косшы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"Строительство подводящего газопровода и газораспределительных сетей в селе Кызыл суат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"Строительство подводящего газопровода и газораспределительных сетей в селе Тайтюбе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"Строительство подводящего газопровода и газораспределительных сетей в селе Талапкер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подводящего газопровода и газораспределительных сетей села Коянды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подводящего газопровода и газораспределительных сетей села Шубар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на строительство детского сада на 140 мест в селе Рахымжан Кошкарбаева Целиноградского района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на строительство детского сада на 140 мест в селе Каражар Целиноградского района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на строительство детского сада на 140 мест в селе Кажымукан Целиноградского района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на строительство детского сада на 140 мест в селе Софиевка Целиноградского района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на строительство детского сада на 140 мест в селе Кызылжар Целиноградского района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детского сада на 140 мест в селе Тонкерис Целиноградский район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детского сада на 140 мест в селе Арайлы (Максимовка) Целиноградский район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на строительство детского сада на 140 мест в селе Шубар Целиноградский район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детского сада на 280 мест в селе Косшы Целиноградский район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детского сада на 280 мест в селе Караоткель Целиноградский район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водоснабжения в селе Кажымукан Целиноградского района Акмолинской области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20 358,0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водоснабжения в селе Талапкер Целиноградского района Акмолинской области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249 533,0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сетей водоснабжения в селе Аккайын (Малотимофеевка) Целиноградского района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119 217,0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разводящих сетей водоснабжения в селе Жанажол Целиноградского района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37 527,0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сетей водоснабжения в селе Шубар Целиноградского района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64 069,0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сетей водоснабжения в селе Тонкерис Целиноградского района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72 643,0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сетей водоснабжения в селе Ынтымак (Фарфоровый) Целиноградского района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62 155,0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с прохождением комплексной вневедомственной экспертизы, строительство разводящих сетей водоснабжения в селе Кызыл суат на новых участках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разводящих сетей водоснабжения (4 очередь) в селе Косшы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25 432,5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документации, строительство сетей водоснабжения в селе Тасты Целиноградского района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34 037,6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водопроводных сетей водоснабжения на новых участках в селе Арайлы (Максимовка) Целиноградского района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документации, строительство сетей водоснабжения участок №1 участок №2 в селе Караоткель Целиноградского района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29 606,4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водовода от насосной станции Каражар до села Косшы Целиноградского района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29 557,5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1 200 мест в селе Косшы Целиноградского района Акмолинской области (позиция 2)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детского сада на 280 мест в селе Коянды Целиноградского района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11 492,0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45 квартирного жилого дома в селе Акмол (позиция 6) Целиноградского района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38 288,0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селе Акмол, Целиногорадского района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47 222,0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845 109,0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дорог в селе Садовое Целиноградского района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90 797,0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экспертизы, строительство улично-дорожной сети села Талапкер Целиноградского района (2 очередь)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с проведением комплексной вневедомственной экспертизы, строительство улично-дорожной сети села Караоткель Целиноградского района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улично-дорожной сети села Талапкер Целиноградского района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312 320,0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улично-дорожной сети села Нуресиль, Целиноградского района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улично-дорожной сети села Косшы Целиноградского района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210 422,0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улично-дорожной сети в селе Коянды Целиноградского района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улично-дорожной сети села Косшы Целиноградского района Акмолинской области улица Абая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131 000,0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550 607,0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новой застройки в селе Каражар Целиноградского района Акмолинской области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18 672,0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экспертизы, строительство линий электроосвещения в селе Коянды Целиноградского района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экспертизы, строительство линий электроосвещения в селе Караоткель Целиноградского района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экспертизы, строительство линий электроосвещения в селе Косшы Целиноградского района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32 144,0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экспертизы, строительство линий электроосвещения в селе Шубар Целиноградского района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22 596,0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экспертизы, строительство линий электроосвещения в селе Каражар Целиноградского района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участка магистрального водовода от микрорайона Уркер город Астана до насосной станции 2 подъема села Караоткель Целиноградского района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государственного коммунального предприятия на праве хозяйственного ведения "Целиноград су арнасы"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64 832,0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уставного капитала государственного коммунального предприятия на праве хозяйственного ведения "Целиноградская коммунальная служба"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34 425,0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теплового источника и тепловых сетей в селе Акмол Целиноградского района Акмолинской области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121 700,0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электроснабжения 1 очереди 96-Разъезда Целиноградского района Акмолинской области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80 798,0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Кредиты, в том числе: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4 458 513,5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64 946,7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помещений сельского дома культуры в селе Тасты Целиноградского района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10 717,0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помещений сельского дома культуры в селе Кабанбай батыра Целиноградского района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54 229,7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866 990,4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первого этажа здания школы в селе Жанаесиль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13 664,0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кровли детского сада села Жалгызкудук Целиноградского района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средней школы № 26 в селе Маншук Маметовой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394 628,1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школы в селе Косшы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238 209,4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средней школы № 27 села Оразак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210 408,9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1 419 898,9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(благоустройство) к 45 квартирному жилому дому в селе Косшы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58 346,2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комплекс, расположенный: Акмолинская область Целиноградский район Косшынский сельский округ, село Косшы, учетный квартал 018, земельный участок 1160 (наружные сети водопровода и канализации)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22 973,8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Завершение строительства школы на 1200 мест в селе Коянды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322 737,0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Завершение строительства школы на 120 мест в селе Караменды батыр (Семеновка)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714 626,8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Завершение строительства школы на 120 мест в селе Отемис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301 215,1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1 616 843,3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 подъездной дорогой села Жана Жайнак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638 080,1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села Шубар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252 373,3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села Маншук Маметовой, расположенного 1 очередь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82 161,2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села Опан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66 758,6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 подъездной дорогой села Ынтымак (Фарфоровый)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577 470,1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489 834,2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водозабора села Косшы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распределительных сетей водоснабжения села Бирлик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69 977,0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распределительных сетей водоснабжения села Опан (Антоновка)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58 252,0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центральной котельной села Косшы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203 840,0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центральной котельной села Акмол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58 195,2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котельной в селе Акмол Целиноградского района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