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2dc4" w14:textId="3f7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16 октября 2020 года № А-3/289. Зарегистрировано Департаментом юстиции Акмолинской области 21 октября 2020 года № 8083.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Целиноградского района Айткужинову А.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А- 3/289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Заказ - в редакции постановления акимата Целиноградского района Акмолинской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А-3/394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984"/>
        <w:gridCol w:w="1055"/>
        <w:gridCol w:w="1055"/>
        <w:gridCol w:w="1605"/>
        <w:gridCol w:w="1605"/>
        <w:gridCol w:w="4323"/>
        <w:gridCol w:w="1277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- 8800 от 3 до 6 лет - 11000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