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23db" w14:textId="2cf2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2019 года № 368/54-6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ноября 2020 года № 453/68-6. Зарегистрировано Департаментом юстиции Акмолинской области 30 ноября 2020 года № 8184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2020-2022 годы" от 24 декабря 2019 года № 368/54-6 (зарегистрировано в Реестре государственной регистрации нормативных правовых актов № 7616, опубликовано 10 января 2020 года в Эталонном контрольном банке нормативных правовых актов Республики Казахстанв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35 380 241,2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2 717 401,4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37 484,6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554 235,0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32 071 120,2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39 852 801,2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327 949,9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427 850,9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99 901,0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128 354,1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-4 928 864,0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4 928 864,0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4 991 805,7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99 901,0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36 959,3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А.ВерҰвкин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453/68-6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368/54-6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35 380 241,2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2 717 401,4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105 535,7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105 535,7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1 727 866,0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1 727 866,0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796 352,7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795 068,7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69 210,0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37 484,6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7 774,6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554 235,0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174 235,0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174 235,0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32 071 120,2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32 071 120,2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32 071 120,2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8"/>
        <w:gridCol w:w="5058"/>
        <w:gridCol w:w="3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39 852 801,2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277 001,4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160 042,2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160 042,2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9 839,3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17 670 407,2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15 459 935,2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9 588 503,1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136 355,4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4 302 152,2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2 143 565,0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2 042 050,3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581 536,4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135 608,2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71 604,3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6 761 727,2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5 031 887,9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700 964,7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4 045 121,9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1 611 879,3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350 665,3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152 519,7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580 753,2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6 204 770,7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6 204 770,7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1 932 580,3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418 473,6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2 146 552,5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1 616 843,3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7 041 383,0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2 425 470,0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2 119 916,0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3 063 312,0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3 063 312,0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427 850,9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427 850,9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427 850,9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427 850,9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-4 928 864,0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4 928 864,0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4 991 805,7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4 991 805,7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4 991 805,7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4 991 805,7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36 959,3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36 959,3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