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ed00" w14:textId="c4ce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4 марта 2020 года № А-3/43. Зарегистрировано Департаментом юстиции Акмолинской области 6 марта 2020 года № 7712. Утратило силу постановлением акимата Шортандинского района Акмолинской области от 21 сентября 2020 года № А-9/215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Шортандинского района Акмолинской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А-9/215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Мухамедина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569"/>
        <w:gridCol w:w="1333"/>
        <w:gridCol w:w="981"/>
        <w:gridCol w:w="2034"/>
        <w:gridCol w:w="2034"/>
        <w:gridCol w:w="1682"/>
        <w:gridCol w:w="2035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