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6f3f" w14:textId="5626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Шортандинского района от 28 июня 2018 года № А-15/141 "Об утверждении схемы и порядка перевозки в общеобразовательные школы детей, проживающих в отдаленных населенных пунктах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21 апреля 2020 года № А-4/70. Зарегистрировано Департаментом юстиции Акмолинской области 21 апреля 2020 года № 7831. Утратило силу постановлением акимата Шортандинского района Акмолинской области от 5 марта 2021 года № А-3/31.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Шортандинского района "Об утверждении схемы и порядка перевозки в общеобразовательные школы детей, проживающих в отдаленных населенных пунктах Шортандинского района" от 28 июня 2018 года № А-15/141 (зарегистрировано в Реестре государственной регистрации нормативных правовых актов № 6725, опубликовано 26 июля 2018 года в Эталонном контрольном банке нормативных правовых актов Республики Казахстан в электронном виде)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схемы перевозки в общеобразовательные школы детей, проживающих в отдаленных населенных пунктах Шортандинского района, согласно приложениям 1-12-1 к настоящему постановлению.";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постановление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Шортандинского района Мухамедина Е.К.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А-15/141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государственное учреждение "Пригородная средняя школа" отдела образования Шортандинского района" детей, проживающих в отдаленных населенных пунктах Шортандинского района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2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2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