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d89a" w14:textId="46dd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24 декабря 2019 года № С-51/2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июня 2020 года № С-60/2. Зарегистрировано Департаментом юстиции Акмолинской области 3 июля 2020 года № 7929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2020-2022 годы" от 24 декабря 2019 года № С-51/2 (зарегистрировано в Реестре государственной регистрации нормативных правовых актов № 7620,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6 158 037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902 728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5 204 449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6 847 806,4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44 151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(-733 920,4)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733 920,4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Учесть в районном бюджете свободные остатки бюджетных средств в сумме 66 073,5 тысяч тенге, образовавшиеся по состоянию на 1 января 2020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 3, 4, 5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4"/>
        <w:gridCol w:w="1194"/>
        <w:gridCol w:w="5236"/>
        <w:gridCol w:w="2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6158037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5204232,8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5204232,8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6847806,4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3618518,5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2771766,3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2743951,4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2643057,9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542685,2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63381,1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358216,8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-733920,4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2070442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1"/>
        <w:gridCol w:w="4539"/>
      </w:tblGrid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1865219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1615219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622196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103727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85113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разводящих сетей водоснабжения в селе Тонкерис Шортандинского района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С-60/2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С-51/2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3"/>
        <w:gridCol w:w="3527"/>
      </w:tblGrid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776451,8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616492,6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207006,9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32227,3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328473,7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191737,7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школьного автобуса для объектов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159959,2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района: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159959,2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реконструкция водопроводных сетей в поселке Шортанды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водоснабжения в селе Егемен – Гуляй Поле Шортандинского района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36-ти квартирного дома в поселке Шортанды Шортандинского района Акмолинской области (по улице Новая 2)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проекта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1. Сети водоснабжения"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4340,7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инженерно – коммуникационной инфраструктуры к новым участкам индивидуального жилищного строительства в селе Тонкерис Шортандинского района Акмолинской области. 2. Сети электроснабжения"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36-ти квартирного жилого дома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4238,9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инженерных сетей к 36-ти квартирному жилому дому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3088,1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проекта "Строительство блочно-модульной котельной к 36-ти квартирному жилому дому в селе Тонкерис Шортандинского района"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3890,8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– сметной документации по объекту "Строительство центральной котельной и тепловых сетей в селе Дамса Шортандинского района Акмолинской области"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