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593" w14:textId="2bb1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2019 года № С-52/2 "О бюджетах поселков,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сентября 2020 года № С-63/2. Зарегистрировано Департаментом юстиции Акмолинской области 18 сентября 2020 года № 8027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2020-2022 годы" от 25 декабря 2019 года № С-52/2 (зарегистрировано в Реестре государственной регистрации нормативных правовых актов № 7633,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159 451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168 663,6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31 354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31 354,8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37 824,5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37 833,3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20 698,4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20 699,4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30 517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(-570,6)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570,6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21 208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(-703,2)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703,2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17 700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13 323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13 323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21 930,8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21 930,8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18 247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18 466,7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18 466,7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9"/>
        <w:gridCol w:w="2641"/>
      </w:tblGrid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годы, 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п.Шортанды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Шортанды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Дамса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Жолымбет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0"/>
        <w:gridCol w:w="5690"/>
      </w:tblGrid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отопительного котла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поселок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66692,1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