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5d35" w14:textId="f825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24 декабря 2019 года № С-51/2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9 октября 2020 года № С-64/2. Зарегистрировано Департаментом юстиции Акмолинской области 19 октября 2020 года № 8079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2020-2022 годы" от 24 декабря 2019 года № С-51/2 (зарегистрировано в Реестре государственной регистрации нормативных правовых актов № 7620,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6 362 859,3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902 728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5 409 266,3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7 041 040,1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52 485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107 747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(-730 665,8)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730 665,8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2020 год бюджетные кредиты из республиканского бюджета для реализации мер социальной поддержки специалистов в сумме 107 747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2020 год выплату вознаграждения по бюджетным кредитам из республиканского бюджета для реализации мер социальной поддержки специалистов в сумме 72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2020 год в сумме 15 036,5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А.Хабовский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С-64/2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С-51/2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2019 года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4"/>
        <w:gridCol w:w="1194"/>
        <w:gridCol w:w="5236"/>
        <w:gridCol w:w="2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6362859,3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5409266,3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5409050,1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5409050,1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7041040,1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138045,9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106040,6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105940,6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170260,7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156048,1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37923,1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3883532,5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2987765,3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2959950,4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2859056,9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100893,5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274075,1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84772,4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547411,3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122928,1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63482,1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45490,7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419083,5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55601,6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363481,9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336428,4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190886,9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82002,1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82002,1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82002,1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53388,1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78277,3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902610,1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902610,1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254445,2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254445,2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440506,5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440506,5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-730665,8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730665,8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С-64/2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С-51/2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2019 года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8"/>
        <w:gridCol w:w="5052"/>
      </w:tblGrid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2053781,2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1803781,2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205533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56480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64084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248201,6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229000,6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719541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332150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387391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533492,2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241253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194476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76346,2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97013,4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97013,4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разводящих сетей водоснабжения в селе Тонкерис Шортандинского района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С-64/2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С-51/2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2019 года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3"/>
        <w:gridCol w:w="3527"/>
      </w:tblGrid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792706,9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632747,7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района: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района: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27561,6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25444,6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района: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227895,1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73779,6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53115,5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района: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района: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327499,7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1-классов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191737,7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педагогам организаций начального, основного и общего среднего образования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педагогам начального, основного и общего среднего образования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школьного автобуса для объектов образования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системами видеонаблюдения организаций дошкольного и среднего образования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района: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10779,3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10779,3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159959,2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района: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159959,2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Тонкерис Шортандинского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59880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реконструкция водопроводных сетей в поселке Шортанды Шортандинского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разводящих сетей водоснабжения в селе Егемен – Гуляй Поле Шортандинского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36-ти квартирного дома в поселке Шортанды Шортандинского района Акмолинской области (по улице Новая 2)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33380,8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36-ти квартирного дома в поселке Шортанды Шортандинского района Акмолинской области (по улице Новая 2)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проекта "Строительство инженерно – коммуникационной инфраструктуры к новым участкам индивидуального жилищного строительства в селе Тонкерис Шортандинского района Акмолинской области. 1. Сети водоснабжения"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4340,7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"Строительство инженерно – коммуникационной инфраструктуры к новым участкам индивидуального жилищного строительства в селе Тонкерис Шортандинского района Акмолинской области. 2. Сети электроснабжения"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2368,9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 проекта "Строительство 36-ти квартирного жилого дома в селе Тонкерис Шортандинского района" 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4238,9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 проекта "Строительство инженерных сетей к 36-ти квартирному жилому дому в селе Тонкерис Шортандинского района" 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3088,1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 проекта "Строительство блочно-модульной котельной к 36-ти квартирному жилому дому в селе Тонкерис Шортандинского района" 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3890,8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– сметной документации по объекту "Строительство центральной котельной и тепловых сетей в селе Дамса Шортандинского района Акмолинской области"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С-64/2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С-51/2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2019 года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за счет средств местного бюджета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5"/>
        <w:gridCol w:w="6085"/>
      </w:tblGrid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100212,4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программного обеспечения в Раевский сельский округ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программного обеспечения в Новоселовский сельский округ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программного обеспечения в Петровский сельский округ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генератора в Дамсинский сельский округ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мотопомпы для откачки воды в Дамсинский сельский округ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мотопомпы для откачки воды в Пригородный сельский округ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мотопомпы для откачки воды в сельский округ Бозайгыр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отопительного котла в сельский округ Бектау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компьютерной техники в Петровский сельский округ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компьютерной техники в поселок Жолымбет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Новоселовского сельского округа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Раевского сельского округа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991,3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Петровского сельского округа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хозяйства, в том числе: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94792,1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Дамсинском сельском округе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Новокубанском сельском округе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сельском округе Бозайгыр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сельском округе Бектау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Петровском сельском округе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Раевском сельском округе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Пригородном сельском округе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Новоселовском сельском округе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поселке Шортанды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поселке Жолымбет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предотвращение паводков в Пригородном сельском округе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 к 75-летию Победы в Великой Отечественной войне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Новоселовского сельского округа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3817,7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Раевского сельского округа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Новокубанского сельского округа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2942,4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Петровского сельского округа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Пригородного сельского округа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Дамсинского сельского округа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сельского округа Бозайгыр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сельского округа Бектау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Жолымбет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Раевского сельского округа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Пригородного сельского округа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Дамсинского сельского округа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Новокубанского сельского округа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в поселке Шортанды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