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af1e" w14:textId="877a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Шортандинском районе на 2021 год</w:t>
      </w:r>
    </w:p>
    <w:p>
      <w:pPr>
        <w:spacing w:after="0"/>
        <w:ind w:left="0"/>
        <w:jc w:val="both"/>
      </w:pPr>
      <w:r>
        <w:rPr>
          <w:rFonts w:ascii="Times New Roman"/>
          <w:b w:val="false"/>
          <w:i w:val="false"/>
          <w:color w:val="000000"/>
          <w:sz w:val="28"/>
        </w:rPr>
        <w:t>Постановление акимата Шортандинского района Акмолинской области от 30 октября 2020 года № А-10/263. Зарегистрировано Департаментом юстиции Акмолинской области 30 октября 2020 года № 8110</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Шортандинского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Шортандинском районе на 2021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Мухамедина Е.К.</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Шортандинского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Шортандинского района</w:t>
            </w:r>
            <w:r>
              <w:br/>
            </w:r>
            <w:r>
              <w:rPr>
                <w:rFonts w:ascii="Times New Roman"/>
                <w:b w:val="false"/>
                <w:i w:val="false"/>
                <w:color w:val="000000"/>
                <w:sz w:val="20"/>
              </w:rPr>
              <w:t>от 30 октября 2020 года</w:t>
            </w:r>
            <w:r>
              <w:br/>
            </w:r>
            <w:r>
              <w:rPr>
                <w:rFonts w:ascii="Times New Roman"/>
                <w:b w:val="false"/>
                <w:i w:val="false"/>
                <w:color w:val="000000"/>
                <w:sz w:val="20"/>
              </w:rPr>
              <w:t>№ А-10/263</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Шортандинском районе на 2021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7"/>
        <w:gridCol w:w="4592"/>
        <w:gridCol w:w="3115"/>
        <w:gridCol w:w="3116"/>
      </w:tblGrid>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w:t>
            </w:r>
          </w:p>
        </w:tc>
      </w:tr>
      <w:tr>
        <w:trPr>
          <w:trHeight w:val="30" w:hRule="atLeast"/>
        </w:trPr>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Акционерного общества "Горно-Металлургический Концерн Казахалтын"</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