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bd7a" w14:textId="b9e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октября 2020 года № С-65/2. Зарегистрировано Департаментом юстиции Акмолинской области 2 ноября 2020 года № 8125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6 476 234,7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5 522 641,5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7 154 415,5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(-730 665,8)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730 665,8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2020 год выплату вознаграждения по бюджетным кредитам из республиканского бюджета для реализации мер социальной поддержки специалистов в сумме 72,2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6476234,7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5522641,5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3138291,7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2053435,2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1803435,2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533492,2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3527"/>
      </w:tblGrid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906428,1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478026,1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359824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125406,5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125406,5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35751,4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8121,4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36-ти квартирного жилого дома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инженерных сетей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блочно-модульной котельной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– сметной документации по объекту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