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94c1" w14:textId="74d9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ноября 2020 года № С-67/2. Зарегистрировано Департаментом юстиции Акмолинской области 19 ноября 2020 года № 8155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6 476 234,7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5 522 641,5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7 154 415,5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(-730 665,8)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730 665,8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10 013,4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7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6476234,7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5522641,5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4038470,7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3114406,1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391041,7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-730665,8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0"/>
        <w:gridCol w:w="5690"/>
      </w:tblGrid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99441,9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отопительного котла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поселок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95112,5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сельском округе Бектау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