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11ff4" w14:textId="c811f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Шортандинского районного маслихата от 25 декабря 2019 года № С-52/2 "О бюджетах поселков, сельских округов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Шортандинского районного маслихата Акмолинской области от 25 ноября 2020 года № С-68/2. Зарегистрировано Департаментом юстиции Акмолинской области 26 ноября 2020 года № 8172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Шортандинский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Шортандинского районного маслихата "О бюджетах поселков, сельских округов на 2020-2022 годы" от 25 декабря 2019 года № С-52/2 (зарегистрировано в Реестре государственной регистрации нормативных правовых актов № 7633, опубликовано 16 января 2020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1),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доходы – 117 095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29 642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87 453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126 307,6 тысяч тенге;";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1), 2), 4),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доходы – 32 298,1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11 806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20 442,1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32 455,9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(-157,8)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157,8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1),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доходы – 43 162,6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8 581,9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22,2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34 558,5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43 171,4 тысяч тенге;";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1),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доходы – 22 748,4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4 015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18 733,4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22 749,4 тысяч тенге;";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1),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5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доходы – 36 184,4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6 644,4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29 540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36 755 тысяч тенге;";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1),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6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доходы – 23 408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4 695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18 713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24 111,2 тысяч тенге;";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1),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7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доходы – 19 400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4 155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15 245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19 400 тысяч тенге;";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1),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8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доходы – 13 546,7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2 420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423,7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10 703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13 546,7 тысяч тенге;";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1),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9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доходы – 24 568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1 291,2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23 276,8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24 568 тысяч тенге;";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1),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10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доходы – 17 896,4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1 812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16 034,4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17 896,4 тысяч тенге;";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1),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11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доходы – 18 010,7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1 236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16 574,7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18 010,7 тысяч тенге;";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2020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Шортанды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сессия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А.Хабовский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Шортанды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Д.Отаров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Акимат Шортандинского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С-68/2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ноября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С-52/2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2019 года</w:t>
            </w:r>
          </w:p>
        </w:tc>
      </w:tr>
    </w:tbl>
    <w:bookmarkStart w:name="z1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Шортанды на 2020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4"/>
        <w:gridCol w:w="1174"/>
        <w:gridCol w:w="1594"/>
        <w:gridCol w:w="1594"/>
        <w:gridCol w:w="3281"/>
        <w:gridCol w:w="34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34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117095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29642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27242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24162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87453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87453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87453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126307,6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27472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27472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27472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 сельского округа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23192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1244,8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1244,8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1244,8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1244,8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89556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89556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89556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13152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5242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71090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34,8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34,8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34,8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34,8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 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-9212,6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9212,6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С-68/2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ноября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С-52/2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2019 года</w:t>
            </w:r>
          </w:p>
        </w:tc>
      </w:tr>
    </w:tbl>
    <w:bookmarkStart w:name="z1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Жолымбет на 2020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1"/>
        <w:gridCol w:w="1651"/>
        <w:gridCol w:w="3397"/>
        <w:gridCol w:w="317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 </w:t>
            </w:r>
          </w:p>
        </w:tc>
        <w:tc>
          <w:tcPr>
            <w:tcW w:w="31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32298,1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20442,1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20442,1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20442,1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32455,9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18216,1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18216,1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18216,1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387,1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 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-157,8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С-68/2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ноября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С-52/2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2019 года</w:t>
            </w:r>
          </w:p>
        </w:tc>
      </w:tr>
    </w:tbl>
    <w:bookmarkStart w:name="z2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Дамсинского сельского округа на 2020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1"/>
        <w:gridCol w:w="1651"/>
        <w:gridCol w:w="3397"/>
        <w:gridCol w:w="317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 </w:t>
            </w:r>
          </w:p>
        </w:tc>
        <w:tc>
          <w:tcPr>
            <w:tcW w:w="31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43162,6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8581,9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34558,5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34558,5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34558,5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43171,4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19422,1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19422,1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19422,1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19022,1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391,8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391,8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391,8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391,8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17848,7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17848,7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17848,7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2548,7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 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-8,8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С-68/2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ноября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С-52/2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2019 года</w:t>
            </w:r>
          </w:p>
        </w:tc>
      </w:tr>
    </w:tbl>
    <w:bookmarkStart w:name="z2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Новокубанского сельского округа на 2020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1194"/>
        <w:gridCol w:w="1622"/>
        <w:gridCol w:w="1622"/>
        <w:gridCol w:w="3552"/>
        <w:gridCol w:w="311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 </w:t>
            </w:r>
          </w:p>
        </w:tc>
        <w:tc>
          <w:tcPr>
            <w:tcW w:w="31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22748,4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18733,4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18733,4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18733,4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22749,4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3461,4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3461,4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3461,4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1462,4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 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С-68/2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ноября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С-52/2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2019 года</w:t>
            </w:r>
          </w:p>
        </w:tc>
      </w:tr>
    </w:tbl>
    <w:bookmarkStart w:name="z2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Бозайгыр на 2020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1194"/>
        <w:gridCol w:w="1622"/>
        <w:gridCol w:w="1622"/>
        <w:gridCol w:w="3552"/>
        <w:gridCol w:w="311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 </w:t>
            </w:r>
          </w:p>
        </w:tc>
        <w:tc>
          <w:tcPr>
            <w:tcW w:w="31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36184,4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6644,4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1485,8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1485,8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29540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29540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29540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15033,4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15033,4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15033,4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14833,4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 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-570,6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С-68/2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ноября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С-52/2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2019 года</w:t>
            </w:r>
          </w:p>
        </w:tc>
      </w:tr>
    </w:tbl>
    <w:bookmarkStart w:name="z2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Бектау на 2020 год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1194"/>
        <w:gridCol w:w="1622"/>
        <w:gridCol w:w="1622"/>
        <w:gridCol w:w="3552"/>
        <w:gridCol w:w="311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 </w:t>
            </w:r>
          </w:p>
        </w:tc>
        <w:tc>
          <w:tcPr>
            <w:tcW w:w="31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24111,2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13597,4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13597,4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13597,4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12597,4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1067,6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1067,6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1067,6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1067,6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 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-703,2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С-68/2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ноября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С-52/2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2019 года</w:t>
            </w:r>
          </w:p>
        </w:tc>
      </w:tr>
    </w:tbl>
    <w:bookmarkStart w:name="z29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Петровского сельского округа на 2020 год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1194"/>
        <w:gridCol w:w="1622"/>
        <w:gridCol w:w="1622"/>
        <w:gridCol w:w="3552"/>
        <w:gridCol w:w="311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31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13267,5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13267,5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13267,5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12807,5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 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С-68/2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ноября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С-52/2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2019 года</w:t>
            </w:r>
          </w:p>
        </w:tc>
      </w:tr>
    </w:tbl>
    <w:bookmarkStart w:name="z3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Андреевского сельского округа на 2020 год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1"/>
        <w:gridCol w:w="1651"/>
        <w:gridCol w:w="3397"/>
        <w:gridCol w:w="317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 </w:t>
            </w:r>
          </w:p>
        </w:tc>
        <w:tc>
          <w:tcPr>
            <w:tcW w:w="31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13546,7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2404,4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851,4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13546,7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248,6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248,6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248,6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248,6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788,7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788,7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788,7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788,7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488,4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488,4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488,4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288,4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 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С-68/2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ноября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С-52/2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2019 года</w:t>
            </w:r>
          </w:p>
        </w:tc>
      </w:tr>
    </w:tbl>
    <w:bookmarkStart w:name="z3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Раевского сельского округа на 2020 год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1194"/>
        <w:gridCol w:w="1622"/>
        <w:gridCol w:w="1622"/>
        <w:gridCol w:w="3552"/>
        <w:gridCol w:w="311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 </w:t>
            </w:r>
          </w:p>
        </w:tc>
        <w:tc>
          <w:tcPr>
            <w:tcW w:w="31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1291,2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1291,2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1046,2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23276,8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23276,8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23276,8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12970,2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12970,2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12970,2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12855,2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407,8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407,8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407,8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407,8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 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С-68/2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ноября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С-52/2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2019 года</w:t>
            </w:r>
          </w:p>
        </w:tc>
      </w:tr>
    </w:tbl>
    <w:bookmarkStart w:name="z35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Пригородного сельского округа на 2020 год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1194"/>
        <w:gridCol w:w="1622"/>
        <w:gridCol w:w="1622"/>
        <w:gridCol w:w="3552"/>
        <w:gridCol w:w="311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 </w:t>
            </w:r>
          </w:p>
        </w:tc>
        <w:tc>
          <w:tcPr>
            <w:tcW w:w="31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17896,4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1775,5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316,2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1314,5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16034,4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16034,4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16034,4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17896,4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2582,4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2582,4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2582,4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2153,4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 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С-68/2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ноября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С-52/2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2019 года</w:t>
            </w:r>
          </w:p>
        </w:tc>
      </w:tr>
    </w:tbl>
    <w:bookmarkStart w:name="z37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Новоселовского сельского округа на 2020 год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1194"/>
        <w:gridCol w:w="1622"/>
        <w:gridCol w:w="1622"/>
        <w:gridCol w:w="3552"/>
        <w:gridCol w:w="311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 </w:t>
            </w:r>
          </w:p>
        </w:tc>
        <w:tc>
          <w:tcPr>
            <w:tcW w:w="31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18010,7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16574,7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16574,7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16574,7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18010,7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412,6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412,6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412,6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412,6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5431,1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5431,1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5431,1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1957,7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3473,4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 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С-68/2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ноября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С-52/2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2019 года</w:t>
            </w:r>
          </w:p>
        </w:tc>
      </w:tr>
    </w:tbl>
    <w:bookmarkStart w:name="z39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районного бюджета на 2020 год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10"/>
        <w:gridCol w:w="5690"/>
      </w:tblGrid>
      <w:tr>
        <w:trPr>
          <w:trHeight w:val="30" w:hRule="atLeast"/>
        </w:trPr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99441,9</w:t>
            </w:r>
          </w:p>
        </w:tc>
      </w:tr>
      <w:tr>
        <w:trPr>
          <w:trHeight w:val="30" w:hRule="atLeast"/>
        </w:trPr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программного обеспечения в Раевский сельский округ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программного обеспечения в Новоселовский сельский округ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программного обеспечения в Петровский сельский округ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генератора в Дамсинский сельский округ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мотопомпы для откачки воды в Дамсинский сельский округ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мотопомпы для откачки воды в Пригородный сельский округ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мотопомпы для откачки воды в сельский округ Бозайгыр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отопительного котла в сельский округ Бектау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компьютерной техники в сельский округ Бектау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компьютерной техники в Петровский сельский округ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компьютерной техники в поселок Жолымбет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387,1</w:t>
            </w:r>
          </w:p>
        </w:tc>
      </w:tr>
      <w:tr>
        <w:trPr>
          <w:trHeight w:val="30" w:hRule="atLeast"/>
        </w:trPr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по обеспечению деятельности акима Новоселовского сельского округа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по обеспечению деятельности акима Раевского сельского округа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991,3</w:t>
            </w:r>
          </w:p>
        </w:tc>
      </w:tr>
      <w:tr>
        <w:trPr>
          <w:trHeight w:val="30" w:hRule="atLeast"/>
        </w:trPr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по обеспечению деятельности акима Петровского сельского округа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</w:tr>
      <w:tr>
        <w:trPr>
          <w:trHeight w:val="30" w:hRule="atLeast"/>
        </w:trPr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жилищно-коммунального хозяйства, в том числе: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95112,5</w:t>
            </w:r>
          </w:p>
        </w:tc>
      </w:tr>
      <w:tr>
        <w:trPr>
          <w:trHeight w:val="30" w:hRule="atLeast"/>
        </w:trPr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очистку дорог от снега в Дамсинском сельском округе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очистку дорог от снега в Новокубанском сельском округе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очистку дорог от снега в сельском округе Бозайгыр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</w:tr>
      <w:tr>
        <w:trPr>
          <w:trHeight w:val="30" w:hRule="atLeast"/>
        </w:trPr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очистку дорог от снега в сельском округе Бектау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очистку дорог от снега в Петровском сельском округе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очистку дорог от снега в Раевском сельском округе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очистку дорог от снега в Пригородном сельском округе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очистку дорог от снега в Новоселовском сельском округе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очистку дорог от снега в поселке Шортанды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очистку дорог от снега в поселке Жолымбет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предотвращение паводков в Пригородном сельском округе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поселка Шортанды к 75-летию Победы в Великой Отечественной войне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населенных пунктов Новоселовского сельского округа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3817,7</w:t>
            </w:r>
          </w:p>
        </w:tc>
      </w:tr>
      <w:tr>
        <w:trPr>
          <w:trHeight w:val="30" w:hRule="atLeast"/>
        </w:trPr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населенных пунктов Раевского сельского округа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</w:tr>
      <w:tr>
        <w:trPr>
          <w:trHeight w:val="30" w:hRule="atLeast"/>
        </w:trPr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населенных пунктов Новокубанского сельского округа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2942,4</w:t>
            </w:r>
          </w:p>
        </w:tc>
      </w:tr>
      <w:tr>
        <w:trPr>
          <w:trHeight w:val="30" w:hRule="atLeast"/>
        </w:trPr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населенных пунктов Петровского сельского округа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населенных пунктов Пригородного сельского округа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1354,4</w:t>
            </w:r>
          </w:p>
        </w:tc>
      </w:tr>
      <w:tr>
        <w:trPr>
          <w:trHeight w:val="30" w:hRule="atLeast"/>
        </w:trPr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населенных пунктов Дамсинского сельского округа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6225</w:t>
            </w:r>
          </w:p>
        </w:tc>
      </w:tr>
      <w:tr>
        <w:trPr>
          <w:trHeight w:val="30" w:hRule="atLeast"/>
        </w:trPr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населенных пунктов сельского округа Бозайгыр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</w:tr>
      <w:tr>
        <w:trPr>
          <w:trHeight w:val="30" w:hRule="atLeast"/>
        </w:trPr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населенных пунктов сельского округа Бектау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</w:tr>
      <w:tr>
        <w:trPr>
          <w:trHeight w:val="30" w:hRule="atLeast"/>
        </w:trPr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поселка Жолымбет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в населенных пунктах Раевского сельского округа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в населенных пунктах Пригородного сельского округа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в населенных пунктах Дамсинского сельского округа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</w:t>
            </w:r>
          </w:p>
        </w:tc>
      </w:tr>
      <w:tr>
        <w:trPr>
          <w:trHeight w:val="30" w:hRule="atLeast"/>
        </w:trPr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в населенных пунктах Новокубанского сельского округа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в населенных пунктах сельского округа Бозайгыр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уличного освещения в поселке Шортанды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текущий ремонт уличного освещения в сельском округе Бектау 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</w:tr>
      <w:tr>
        <w:trPr>
          <w:trHeight w:val="30" w:hRule="atLeast"/>
        </w:trPr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поселка Шортанды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