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6238" w14:textId="9fe6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24 декабря 2019 года № С-51/2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10 декабря 2020 года № С-69/2. Зарегистрировано Департаментом юстиции Акмолинской области 15 декабря 2020 года № 8227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2020-2022 годы" от 24 декабря 2019 года № С-51/2 (зарегистрировано в Реестре государственной регистрации нормативных правовых актов № 7620,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6 576 490,6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924 466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12 565,2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5 622 897,4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7 254 671,4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64 986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120 248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(-743 166,8)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743 166,8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2020 год бюджетные кредиты из республиканского бюджета для реализации мер социальной поддержки специалистов в сумме 120 248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А.Хабовский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С-69/2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4"/>
        <w:gridCol w:w="1194"/>
        <w:gridCol w:w="5236"/>
        <w:gridCol w:w="2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6576490,6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5622897,4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5622681,2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5622681,2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7254671,4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351624,2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135645,9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103640,6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103640,6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214193,5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169675,1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156368,5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4161997,8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783338,8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336161,8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336161,8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3255466,2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3223031,3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3117935,3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59244,9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252351,2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158589,5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158589,5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86149,5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507085,1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95643,7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58397,7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406041,7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58545,5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32131,9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190886,9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81702,1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81702,1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81702,1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54888,1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48219,1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79915,1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611519,7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605098,7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605098,7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94061,6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78887,1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254445,2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254445,2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440506,5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440506,5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84829,2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84829,2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-743166,8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С-69/2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8"/>
        <w:gridCol w:w="5052"/>
      </w:tblGrid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2150110,2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1900110,2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168959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66387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248201,6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229000,6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719541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332150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387391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662475,2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359189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194476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76346,2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100933,4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97013,4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педагогов государственных организаций среднего и дополнительного образования в сфере физической культуры и 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разводящих сетей водоснабжения в селе Тонкерис Шортандинского района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С-69/2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4"/>
        <w:gridCol w:w="3456"/>
      </w:tblGrid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910009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769662,7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района: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29014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грантов на реализацию бизнес-идей в рамках Года молодежи, а также для неполных и многодетных семей, инвалидов, а также многодетных/малообеспеченных семей, воспитывающих детей-инвалидов 200 месячных расчетных показателей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района: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27561,6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25444,6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района: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231907,6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73779,6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53115,5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района: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района: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468650,2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19820,2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359824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педагогам организаций начального, основного и общего среднего образования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педагогам начального, основного и общего среднего образования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школьного автобуса для объектов образования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12999,9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системами видеонаблюдения организаций дошкольного и среднего образования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637,1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района: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10779,3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10779,3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140346,3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района: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140346,3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Тонкерис Шортандинского района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35751,4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реконструкция водопроводных сетей в поселке Шортанды Шортандинского района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8121,4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разводящих сетей водоснабжения в селе Егемен – Гуляй Поле Шортандинского района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9517,5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36-ти квартирного дома в поселке Шортанды Шортандинского района Акмолинской области (по улице Новая 2)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33380,8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36-ти квартирного дома в поселке Шортанды Шортандинского района Акмолинской области (по улице Новая 2)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3680,2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проекта "Строительство инженерно – коммуникационной инфраструктуры к новым участкам индивидуального жилищного строительства в селе Тонкерис Шортандинского района Акмолинской области. 1. Сети водоснабжения"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4269,6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"Строительство инженерно – коммуникационной инфраструктуры к новым участкам индивидуального жилищного строительства в селе Тонкерис Шортандинского района Акмолинской области. 2. Сети электроснабжения"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2368,9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комплексной вневедомственной экспертизы проекта "Строительство 36-ти квартирного жилого дома в селе Тонкерис Шортандинского района"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3091,9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комплексной вневедомственной экспертизы проекта "Строительство инженерных сетей к 36-ти квартирному жилому дому в селе Тонкерис Шортандинского района"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комплексной вневедомственной экспертизы проекта "Строительство блочно-модульной котельной к 36-ти квартирному жилому дому в селе Тонкерис Шортандинского района"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2640,8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– сметной документации по объекту "Строительство центральной котельной и тепловых сетей в селе Дамса Шортандинского района Акмолинской области"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140 мест в селе Тонкерис Шортандинского района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