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a551" w14:textId="e11a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25 декабря 2019 года № С-52/2 "О бюджетах поселков, сельских округов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24 декабря 2020 года № С-70/3. Зарегистрировано Департаментом юстиции Акмолинской области 29 декабря 2020 года № 8268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бюджетах поселков, сельских округов на 2020-2022 годы" от 25 декабря 2019 года № С-52/2 (зарегистрировано в Реестре государственной регистрации нормативных правовых актов № 7633, опубликовано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117 087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126 299,6 тысяч тенге;";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32 264,1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20 408,1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32 421,9 тысяч тенге;";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23 371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24 074,2 тысяч тенге;";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18 005,7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16 569,7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18 005,7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А.Хабовский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С-70/3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281"/>
        <w:gridCol w:w="3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126299,6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-9212,6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С-70/3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32264,1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С-70/3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2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24074,2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-703,2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С-70/3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2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С-70/3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9"/>
        <w:gridCol w:w="2641"/>
      </w:tblGrid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53432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населения, в том числе: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Жолымбет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Дамсинский сельский округ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Новокубанский сельский округ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Бозайгыр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Бектау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Раевский сельский округ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Новоселовский сельский округ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занятости за счет развития инфраструктуры и жилищно-коммунального хозяйства в рамках Дорожной карты занятости на 2020-2021 годы, в том числе: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51256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п.Шортанды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