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79d3" w14:textId="fd7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24 мая 2019 года № 6С-43/5 "Об утверждении границ оценочных зон и поправочных коэффициентов к базовым ставкам платы за земельные участки города Щучинска, поселка Бурабай и сельских населенных пунктов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февраля 2020 года № 6С-56/5. Зарегистрировано Департаментом юстиции Акмолинской области 28 февраля 2020 года № 7700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границ оценочных зон и поправочных коэффициентов к базовым ставкам платы за земельные участки города Щучинска, поселка Бурабай и сельских населенных пунктов Бурабайского района" от 24 мая 2019 года № 6С-43/5 (зарегистрировано в Реестре государственной регистрации нормативных правовых актов № 7214, опубликованно 04 июня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234"/>
        <w:gridCol w:w="6560"/>
        <w:gridCol w:w="2155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 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